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5af1c" w14:textId="895af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аппараты" коммуналдық мемлекеттік мекемесінің "Б" корпусының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2018 жылғы 30 наурыздағы № 23/3 шешімі. Солтүстік Қазақстан облысының Әділет департаментінде 2018 жылғы 11 сәуірде № 4646 болып тіркелді. Күші жойылды - Солтүстік Қазақстан облысы Шал ақын ауданы мәслихатының 2021 жылғы 13 мамырдағы № 7/14 шешімімен</w:t>
      </w:r>
    </w:p>
    <w:p>
      <w:pPr>
        <w:spacing w:after="0"/>
        <w:ind w:left="0"/>
        <w:jc w:val="both"/>
      </w:pPr>
      <w:r>
        <w:rPr>
          <w:rFonts w:ascii="Times New Roman"/>
          <w:b w:val="false"/>
          <w:i w:val="false"/>
          <w:color w:val="ff0000"/>
          <w:sz w:val="28"/>
        </w:rPr>
        <w:t xml:space="preserve">
      Ескерту. Солтүстік Қазақстан облысы Шал ақын ауданы мәслихатының 13.05.2021 </w:t>
      </w:r>
      <w:r>
        <w:rPr>
          <w:rFonts w:ascii="Times New Roman"/>
          <w:b w:val="false"/>
          <w:i w:val="false"/>
          <w:color w:val="ff0000"/>
          <w:sz w:val="28"/>
        </w:rPr>
        <w:t>№ 7/14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"Құқықтық актілер туралы" Қазақстан Республикасы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Шал ақын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аппараты" коммуналдық мемлекеттік мекемесінің "Б" корпусының мемлекеттік әкімшілік қызметшілерінің қызметін бағалаудың қоса берілген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Шал ақын ауданы мәслихатының аппараты" коммуналдық мемлекеттік мекемесінің "Б" корпусының мемлекеттік әкімшілік қызметшілерінің жұмысын бағалаудың Әдістемесін бекіту туралы" Солтүстік Қазақстан облысы Шал ақын ауданы мәслихатының 2017 жылғы 23 ақпандағы № 11/4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4106 болып тіркелген, Қазақстан Республикасының нормативтік құқықтық актілерді эталондық бақылау банкінде 2017 жылғы 28 наурызда жарияланған).</w:t>
      </w:r>
    </w:p>
    <w:bookmarkEnd w:id="2"/>
    <w:bookmarkStart w:name="z7" w:id="3"/>
    <w:p>
      <w:pPr>
        <w:spacing w:after="0"/>
        <w:ind w:left="0"/>
        <w:jc w:val="both"/>
      </w:pPr>
      <w:r>
        <w:rPr>
          <w:rFonts w:ascii="Times New Roman"/>
          <w:b w:val="false"/>
          <w:i w:val="false"/>
          <w:color w:val="000000"/>
          <w:sz w:val="28"/>
        </w:rPr>
        <w:t>
      3. Осы шешім оның алғаш ресми жарияланған күннен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Шал ақын ауданы мәслихатының</w:t>
            </w:r>
            <w:r>
              <w:br/>
            </w:r>
            <w:r>
              <w:rPr>
                <w:rFonts w:ascii="Times New Roman"/>
                <w:b w:val="false"/>
                <w:i/>
                <w:color w:val="000000"/>
                <w:sz w:val="20"/>
              </w:rPr>
              <w:t xml:space="preserve">ХХІІІ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Ы.Махметова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Шал ақын ауданы мәслихатының</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 мәслихатының2018 жылғы 30 наурыздағы № 23/3 шешімімен бекітілген</w:t>
            </w:r>
          </w:p>
        </w:tc>
      </w:tr>
    </w:tbl>
    <w:bookmarkStart w:name="z10" w:id="4"/>
    <w:p>
      <w:pPr>
        <w:spacing w:after="0"/>
        <w:ind w:left="0"/>
        <w:jc w:val="left"/>
      </w:pPr>
      <w:r>
        <w:rPr>
          <w:rFonts w:ascii="Times New Roman"/>
          <w:b/>
          <w:i w:val="false"/>
          <w:color w:val="000000"/>
        </w:rPr>
        <w:t xml:space="preserve"> "Солтүстік Қазақстан облысы Шал ақын ауданы мәслихатының аппараты" коммуналдық мемлекеттік мекемесінің "Б" корпусының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Осы "Солтүстік Қазақстан облысы Шал ақын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3"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4" w:id="8"/>
    <w:p>
      <w:pPr>
        <w:spacing w:after="0"/>
        <w:ind w:left="0"/>
        <w:jc w:val="both"/>
      </w:pPr>
      <w:r>
        <w:rPr>
          <w:rFonts w:ascii="Times New Roman"/>
          <w:b w:val="false"/>
          <w:i w:val="false"/>
          <w:color w:val="000000"/>
          <w:sz w:val="28"/>
        </w:rPr>
        <w:t>
      1)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8"/>
    <w:bookmarkStart w:name="z15"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 - Солтүстік Қазақстан облысы Шал ақын ауданы мәслихатының хатшысы;</w:t>
      </w:r>
    </w:p>
    <w:bookmarkEnd w:id="9"/>
    <w:bookmarkStart w:name="z16" w:id="10"/>
    <w:p>
      <w:pPr>
        <w:spacing w:after="0"/>
        <w:ind w:left="0"/>
        <w:jc w:val="both"/>
      </w:pPr>
      <w:r>
        <w:rPr>
          <w:rFonts w:ascii="Times New Roman"/>
          <w:b w:val="false"/>
          <w:i w:val="false"/>
          <w:color w:val="000000"/>
          <w:sz w:val="28"/>
        </w:rPr>
        <w:t>
      3) құзыреттер – нақты мемлекеттік лауазымда кәсіби қызметті тиімді түрде атқару үшін қажетті білімнің, икемнің және дағдылардың жиынтығы;</w:t>
      </w:r>
    </w:p>
    <w:bookmarkEnd w:id="10"/>
    <w:bookmarkStart w:name="z17" w:id="11"/>
    <w:p>
      <w:pPr>
        <w:spacing w:after="0"/>
        <w:ind w:left="0"/>
        <w:jc w:val="both"/>
      </w:pPr>
      <w:r>
        <w:rPr>
          <w:rFonts w:ascii="Times New Roman"/>
          <w:b w:val="false"/>
          <w:i w:val="false"/>
          <w:color w:val="000000"/>
          <w:sz w:val="28"/>
        </w:rPr>
        <w:t>
      4) мінез-құлық индикаторы – "Б" корпусы қызметшісінің мінез-құлық және құзыреттер деңгейі көрінісінің сипаттамасы;</w:t>
      </w:r>
    </w:p>
    <w:bookmarkEnd w:id="11"/>
    <w:bookmarkStart w:name="z18" w:id="12"/>
    <w:p>
      <w:pPr>
        <w:spacing w:after="0"/>
        <w:ind w:left="0"/>
        <w:jc w:val="both"/>
      </w:pPr>
      <w:r>
        <w:rPr>
          <w:rFonts w:ascii="Times New Roman"/>
          <w:b w:val="false"/>
          <w:i w:val="false"/>
          <w:color w:val="000000"/>
          <w:sz w:val="28"/>
        </w:rPr>
        <w:t>
      5)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2"/>
    <w:bookmarkStart w:name="z19" w:id="13"/>
    <w:p>
      <w:pPr>
        <w:spacing w:after="0"/>
        <w:ind w:left="0"/>
        <w:jc w:val="both"/>
      </w:pPr>
      <w:r>
        <w:rPr>
          <w:rFonts w:ascii="Times New Roman"/>
          <w:b w:val="false"/>
          <w:i w:val="false"/>
          <w:color w:val="000000"/>
          <w:sz w:val="28"/>
        </w:rPr>
        <w:t>
      6) тікелей басшы – дербес бағынысында болып табылатын бағаланушы қызметшіге қатысты тұлға - "Солтүстік Қазақстан облысы Шал ақын ауданы мәслихатының аппараты" коммуналдық мекеме аппаратының құрылымдық бөлімше басшысы.</w:t>
      </w:r>
    </w:p>
    <w:bookmarkEnd w:id="13"/>
    <w:bookmarkStart w:name="z20"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1" w:id="15"/>
    <w:p>
      <w:pPr>
        <w:spacing w:after="0"/>
        <w:ind w:left="0"/>
        <w:jc w:val="both"/>
      </w:pPr>
      <w:r>
        <w:rPr>
          <w:rFonts w:ascii="Times New Roman"/>
          <w:b w:val="false"/>
          <w:i w:val="false"/>
          <w:color w:val="000000"/>
          <w:sz w:val="28"/>
        </w:rPr>
        <w:t>
      4. Қызметшінің нақты лауазымға келу мерзімі, соның ішінде әлеуметтік демалыстан шыққаннан кейін немесе оқуды аяқтағаннан кейін үш айдан кем болған жағдайда, сондай-ақ сынақ мерзімінде бағалау өткізілмейді.</w:t>
      </w:r>
    </w:p>
    <w:bookmarkEnd w:id="15"/>
    <w:bookmarkStart w:name="z22"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демалыста,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3" w:id="17"/>
    <w:p>
      <w:pPr>
        <w:spacing w:after="0"/>
        <w:ind w:left="0"/>
        <w:jc w:val="both"/>
      </w:pPr>
      <w:r>
        <w:rPr>
          <w:rFonts w:ascii="Times New Roman"/>
          <w:b w:val="false"/>
          <w:i w:val="false"/>
          <w:color w:val="000000"/>
          <w:sz w:val="28"/>
        </w:rPr>
        <w:t>
      5. Бағалауды өткізу үшін "Б" корпусының қызметшілерін мемлекеттік лауазымға тағайындау және мемлекеттік лауазымнан босату құқы бар жоғары тұрған басшымен (бұдан әрі – уәкілетті тұлға) Солтүстік Қазақстан облысы Шал ақын ауданы мәслихатының аппараты (бұдан әрі – Мәслихат аппараты) жұмыс органы болып табылатын Бағалау жөніндегі комиссия (бұдан әрі - Комиссия) құрылады.</w:t>
      </w:r>
    </w:p>
    <w:bookmarkEnd w:id="17"/>
    <w:bookmarkStart w:name="z24"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5"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6" w:id="20"/>
    <w:p>
      <w:pPr>
        <w:spacing w:after="0"/>
        <w:ind w:left="0"/>
        <w:jc w:val="both"/>
      </w:pPr>
      <w:r>
        <w:rPr>
          <w:rFonts w:ascii="Times New Roman"/>
          <w:b w:val="false"/>
          <w:i w:val="false"/>
          <w:color w:val="000000"/>
          <w:sz w:val="28"/>
        </w:rPr>
        <w:t>
      1) НМИ жетістіктерін бағалау;</w:t>
      </w:r>
    </w:p>
    <w:bookmarkEnd w:id="20"/>
    <w:bookmarkStart w:name="z27"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8"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29"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30" w:id="24"/>
    <w:p>
      <w:pPr>
        <w:spacing w:after="0"/>
        <w:ind w:left="0"/>
        <w:jc w:val="both"/>
      </w:pPr>
      <w:r>
        <w:rPr>
          <w:rFonts w:ascii="Times New Roman"/>
          <w:b w:val="false"/>
          <w:i w:val="false"/>
          <w:color w:val="000000"/>
          <w:sz w:val="28"/>
        </w:rPr>
        <w:t>
      8. Бағалауға байланысты құжаттар Мәслихат аппаратында лауазымдық міндетіне кадр жұмысын жүргізу енген бас маманда бағалау аяқталғаннан кейін үш жыл бойы сақталады.</w:t>
      </w:r>
    </w:p>
    <w:bookmarkEnd w:id="24"/>
    <w:bookmarkStart w:name="z31" w:id="25"/>
    <w:p>
      <w:pPr>
        <w:spacing w:after="0"/>
        <w:ind w:left="0"/>
        <w:jc w:val="left"/>
      </w:pPr>
      <w:r>
        <w:rPr>
          <w:rFonts w:ascii="Times New Roman"/>
          <w:b/>
          <w:i w:val="false"/>
          <w:color w:val="000000"/>
        </w:rPr>
        <w:t xml:space="preserve"> 2. НМИ анықтау тәртібі</w:t>
      </w:r>
    </w:p>
    <w:bookmarkEnd w:id="25"/>
    <w:bookmarkStart w:name="z32"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корпусының әкімшілік мемлекеттік қызметшісінің жеке жұмыс жоспарындағы НМИ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33"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4" w:id="28"/>
    <w:p>
      <w:pPr>
        <w:spacing w:after="0"/>
        <w:ind w:left="0"/>
        <w:jc w:val="both"/>
      </w:pPr>
      <w:r>
        <w:rPr>
          <w:rFonts w:ascii="Times New Roman"/>
          <w:b w:val="false"/>
          <w:i w:val="false"/>
          <w:color w:val="000000"/>
          <w:sz w:val="28"/>
        </w:rPr>
        <w:t>
      11. Тікелей басшының жеке жұмыс жоспары жоғары тұрған басшымен бекітіледі.</w:t>
      </w:r>
    </w:p>
    <w:bookmarkEnd w:id="28"/>
    <w:bookmarkStart w:name="z35" w:id="29"/>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29"/>
    <w:bookmarkStart w:name="z36" w:id="30"/>
    <w:p>
      <w:pPr>
        <w:spacing w:after="0"/>
        <w:ind w:left="0"/>
        <w:jc w:val="both"/>
      </w:pPr>
      <w:r>
        <w:rPr>
          <w:rFonts w:ascii="Times New Roman"/>
          <w:b w:val="false"/>
          <w:i w:val="false"/>
          <w:color w:val="000000"/>
          <w:sz w:val="28"/>
        </w:rPr>
        <w:t>
      Жеке жоспарды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7" w:id="31"/>
    <w:p>
      <w:pPr>
        <w:spacing w:after="0"/>
        <w:ind w:left="0"/>
        <w:jc w:val="both"/>
      </w:pPr>
      <w:r>
        <w:rPr>
          <w:rFonts w:ascii="Times New Roman"/>
          <w:b w:val="false"/>
          <w:i w:val="false"/>
          <w:color w:val="000000"/>
          <w:sz w:val="28"/>
        </w:rPr>
        <w:t>
      13. НМИ:</w:t>
      </w:r>
    </w:p>
    <w:bookmarkEnd w:id="31"/>
    <w:bookmarkStart w:name="z38"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9"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0"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1" w:id="35"/>
    <w:p>
      <w:pPr>
        <w:spacing w:after="0"/>
        <w:ind w:left="0"/>
        <w:jc w:val="both"/>
      </w:pPr>
      <w:r>
        <w:rPr>
          <w:rFonts w:ascii="Times New Roman"/>
          <w:b w:val="false"/>
          <w:i w:val="false"/>
          <w:color w:val="000000"/>
          <w:sz w:val="28"/>
        </w:rPr>
        <w:t>
      4) уақытпен шектеулі (бағалау кезеңі ішінде НМИ қол жеткізу мерзімі белгіленеді);</w:t>
      </w:r>
    </w:p>
    <w:bookmarkEnd w:id="35"/>
    <w:bookmarkStart w:name="z42"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43" w:id="37"/>
    <w:p>
      <w:pPr>
        <w:spacing w:after="0"/>
        <w:ind w:left="0"/>
        <w:jc w:val="both"/>
      </w:pPr>
      <w:r>
        <w:rPr>
          <w:rFonts w:ascii="Times New Roman"/>
          <w:b w:val="false"/>
          <w:i w:val="false"/>
          <w:color w:val="000000"/>
          <w:sz w:val="28"/>
        </w:rPr>
        <w:t>
      14. НМИ саны 5 құрайды.</w:t>
      </w:r>
    </w:p>
    <w:bookmarkEnd w:id="37"/>
    <w:bookmarkStart w:name="z44" w:id="38"/>
    <w:p>
      <w:pPr>
        <w:spacing w:after="0"/>
        <w:ind w:left="0"/>
        <w:jc w:val="both"/>
      </w:pPr>
      <w:r>
        <w:rPr>
          <w:rFonts w:ascii="Times New Roman"/>
          <w:b w:val="false"/>
          <w:i w:val="false"/>
          <w:color w:val="000000"/>
          <w:sz w:val="28"/>
        </w:rPr>
        <w:t>
      15. Жеке жұмыс жоспары Мәслихат аппаратында, лауазымдық міндетіне кадр жұмысын жүргізу енген бас маманда сақталады.</w:t>
      </w:r>
    </w:p>
    <w:bookmarkEnd w:id="38"/>
    <w:bookmarkStart w:name="z45" w:id="39"/>
    <w:p>
      <w:pPr>
        <w:spacing w:after="0"/>
        <w:ind w:left="0"/>
        <w:jc w:val="left"/>
      </w:pPr>
      <w:r>
        <w:rPr>
          <w:rFonts w:ascii="Times New Roman"/>
          <w:b/>
          <w:i w:val="false"/>
          <w:color w:val="000000"/>
        </w:rPr>
        <w:t xml:space="preserve"> 3. НМИ жетістігін бағалау тәртібі</w:t>
      </w:r>
    </w:p>
    <w:bookmarkEnd w:id="39"/>
    <w:bookmarkStart w:name="z46" w:id="40"/>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0"/>
    <w:bookmarkStart w:name="z47" w:id="41"/>
    <w:p>
      <w:pPr>
        <w:spacing w:after="0"/>
        <w:ind w:left="0"/>
        <w:jc w:val="both"/>
      </w:pPr>
      <w:r>
        <w:rPr>
          <w:rFonts w:ascii="Times New Roman"/>
          <w:b w:val="false"/>
          <w:i w:val="false"/>
          <w:color w:val="000000"/>
          <w:sz w:val="28"/>
        </w:rPr>
        <w:t>
      Тоқсан сайынғы мониторинг қорытындысы бойынша тікелей басшы "Б" корпусының бағалауға жататын қызметшісіне НМИ-ге қол жеткізу және сол үшін қажетті шаралар бойынша жазбаша ұсыныстар береді.</w:t>
      </w:r>
    </w:p>
    <w:bookmarkEnd w:id="41"/>
    <w:bookmarkStart w:name="z48"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49"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0"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1"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2"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3"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4" w:id="48"/>
    <w:p>
      <w:pPr>
        <w:spacing w:after="0"/>
        <w:ind w:left="0"/>
        <w:jc w:val="both"/>
      </w:pPr>
      <w:r>
        <w:rPr>
          <w:rFonts w:ascii="Times New Roman"/>
          <w:b w:val="false"/>
          <w:i w:val="false"/>
          <w:color w:val="000000"/>
          <w:sz w:val="28"/>
        </w:rPr>
        <w:t>
      НМИ-дің орындалуы жеке жоспарда қарастырылған көрсеткіштердің толық орындалуын көздейді.</w:t>
      </w:r>
    </w:p>
    <w:bookmarkEnd w:id="48"/>
    <w:bookmarkStart w:name="z55"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6" w:id="50"/>
    <w:p>
      <w:pPr>
        <w:spacing w:after="0"/>
        <w:ind w:left="0"/>
        <w:jc w:val="both"/>
      </w:pPr>
      <w:r>
        <w:rPr>
          <w:rFonts w:ascii="Times New Roman"/>
          <w:b w:val="false"/>
          <w:i w:val="false"/>
          <w:color w:val="000000"/>
          <w:sz w:val="28"/>
        </w:rPr>
        <w:t xml:space="preserve">
      20. Тікелей басшының бағалау парағы оны қарастыруға жоғары тұрған басшыға енгізіледі. </w:t>
      </w:r>
    </w:p>
    <w:bookmarkEnd w:id="50"/>
    <w:bookmarkStart w:name="z57"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8" w:id="52"/>
    <w:p>
      <w:pPr>
        <w:spacing w:after="0"/>
        <w:ind w:left="0"/>
        <w:jc w:val="both"/>
      </w:pPr>
      <w:r>
        <w:rPr>
          <w:rFonts w:ascii="Times New Roman"/>
          <w:b w:val="false"/>
          <w:i w:val="false"/>
          <w:color w:val="000000"/>
          <w:sz w:val="28"/>
        </w:rPr>
        <w:t>
      1) бағалаумен келісу;</w:t>
      </w:r>
    </w:p>
    <w:bookmarkEnd w:id="52"/>
    <w:bookmarkStart w:name="z59" w:id="53"/>
    <w:p>
      <w:pPr>
        <w:spacing w:after="0"/>
        <w:ind w:left="0"/>
        <w:jc w:val="both"/>
      </w:pPr>
      <w:r>
        <w:rPr>
          <w:rFonts w:ascii="Times New Roman"/>
          <w:b w:val="false"/>
          <w:i w:val="false"/>
          <w:color w:val="000000"/>
          <w:sz w:val="28"/>
        </w:rPr>
        <w:t xml:space="preserve">
      2) түзетуге жіберу. </w:t>
      </w:r>
    </w:p>
    <w:bookmarkEnd w:id="53"/>
    <w:bookmarkStart w:name="z60" w:id="54"/>
    <w:p>
      <w:pPr>
        <w:spacing w:after="0"/>
        <w:ind w:left="0"/>
        <w:jc w:val="both"/>
      </w:pPr>
      <w:r>
        <w:rPr>
          <w:rFonts w:ascii="Times New Roman"/>
          <w:b w:val="false"/>
          <w:i w:val="false"/>
          <w:color w:val="000000"/>
          <w:sz w:val="28"/>
        </w:rPr>
        <w:t xml:space="preserve">
      22. Бағалау парағы НМИ қол жеткізуін дәлелдейтін фактілердің жеткіліксіздігі немесе дәйексіздігі болған жағдайда түзетуге жолданады. </w:t>
      </w:r>
    </w:p>
    <w:bookmarkEnd w:id="54"/>
    <w:bookmarkStart w:name="z61"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62"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лауазымдық міндетіне кадр жұмысын жүргізу енген бас маман 2 жұмыс күнінен кешіктірілмейтін мерзімде оны Комиссияның қарауына ұсынады.</w:t>
      </w:r>
    </w:p>
    <w:bookmarkEnd w:id="56"/>
    <w:bookmarkStart w:name="z63" w:id="57"/>
    <w:p>
      <w:pPr>
        <w:spacing w:after="0"/>
        <w:ind w:left="0"/>
        <w:jc w:val="left"/>
      </w:pPr>
      <w:r>
        <w:rPr>
          <w:rFonts w:ascii="Times New Roman"/>
          <w:b/>
          <w:i w:val="false"/>
          <w:color w:val="000000"/>
        </w:rPr>
        <w:t xml:space="preserve"> 4. Құзыреттерді бағалау тәртібі</w:t>
      </w:r>
    </w:p>
    <w:bookmarkEnd w:id="57"/>
    <w:bookmarkStart w:name="z64"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5"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оннан аспайды.</w:t>
      </w:r>
    </w:p>
    <w:bookmarkEnd w:id="59"/>
    <w:bookmarkStart w:name="z66"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0"/>
    <w:bookmarkStart w:name="z67"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1"/>
    <w:bookmarkStart w:name="z68"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2"/>
    <w:bookmarkStart w:name="z69" w:id="63"/>
    <w:p>
      <w:pPr>
        <w:spacing w:after="0"/>
        <w:ind w:left="0"/>
        <w:jc w:val="both"/>
      </w:pPr>
      <w:r>
        <w:rPr>
          <w:rFonts w:ascii="Times New Roman"/>
          <w:b w:val="false"/>
          <w:i w:val="false"/>
          <w:color w:val="000000"/>
          <w:sz w:val="28"/>
        </w:rPr>
        <w:t>
      28. Тікелей басшымен бағалау парағына қол қойылғаннан кейін лауазымдық міндетіне кадр жұмысын жүргізу енген бас маман 2 жұмыс күнінен кешіктірілмейтін мерзімде оны Комиссияның қарауына ұсынады.</w:t>
      </w:r>
    </w:p>
    <w:bookmarkEnd w:id="63"/>
    <w:bookmarkStart w:name="z70" w:id="64"/>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64"/>
    <w:bookmarkStart w:name="z71" w:id="65"/>
    <w:p>
      <w:pPr>
        <w:spacing w:after="0"/>
        <w:ind w:left="0"/>
        <w:jc w:val="both"/>
      </w:pPr>
      <w:r>
        <w:rPr>
          <w:rFonts w:ascii="Times New Roman"/>
          <w:b w:val="false"/>
          <w:i w:val="false"/>
          <w:color w:val="000000"/>
          <w:sz w:val="28"/>
        </w:rPr>
        <w:t>
      29. Лауазымдық міндетіне кадр жұмысын жүргізу енген бас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2"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3"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4"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5"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69"/>
    <w:bookmarkStart w:name="z76" w:id="70"/>
    <w:p>
      <w:pPr>
        <w:spacing w:after="0"/>
        <w:ind w:left="0"/>
        <w:jc w:val="both"/>
      </w:pPr>
      <w:r>
        <w:rPr>
          <w:rFonts w:ascii="Times New Roman"/>
          <w:b w:val="false"/>
          <w:i w:val="false"/>
          <w:color w:val="000000"/>
          <w:sz w:val="28"/>
        </w:rPr>
        <w:t>
      34. Комиссияның хатшысы лауазымдық міндетіне кадр жұмысын жүргізу енген бас маман болып табылады. Комиссияның хатшысы дауыс беруге қатыспайды.</w:t>
      </w:r>
    </w:p>
    <w:bookmarkEnd w:id="70"/>
    <w:bookmarkStart w:name="z77" w:id="71"/>
    <w:p>
      <w:pPr>
        <w:spacing w:after="0"/>
        <w:ind w:left="0"/>
        <w:jc w:val="both"/>
      </w:pPr>
      <w:r>
        <w:rPr>
          <w:rFonts w:ascii="Times New Roman"/>
          <w:b w:val="false"/>
          <w:i w:val="false"/>
          <w:color w:val="000000"/>
          <w:sz w:val="28"/>
        </w:rPr>
        <w:t>
      35. Лауазымдық міндетіне кадр жұмысын жүргізу енген бас маман Комиссия төрағасымен келісілген мерзімдерге Комиссия отырысының өткізілуін қамтамасыз етеді.</w:t>
      </w:r>
    </w:p>
    <w:bookmarkEnd w:id="71"/>
    <w:bookmarkStart w:name="z78" w:id="72"/>
    <w:p>
      <w:pPr>
        <w:spacing w:after="0"/>
        <w:ind w:left="0"/>
        <w:jc w:val="both"/>
      </w:pPr>
      <w:r>
        <w:rPr>
          <w:rFonts w:ascii="Times New Roman"/>
          <w:b w:val="false"/>
          <w:i w:val="false"/>
          <w:color w:val="000000"/>
          <w:sz w:val="28"/>
        </w:rPr>
        <w:t>
      36. Лауазымдық міндетіне кадр жұмысын жүргізу енген бас маман Комиссияның отырысына келесі құжаттарды ұсынады:</w:t>
      </w:r>
    </w:p>
    <w:bookmarkEnd w:id="72"/>
    <w:bookmarkStart w:name="z79" w:id="73"/>
    <w:p>
      <w:pPr>
        <w:spacing w:after="0"/>
        <w:ind w:left="0"/>
        <w:jc w:val="both"/>
      </w:pPr>
      <w:r>
        <w:rPr>
          <w:rFonts w:ascii="Times New Roman"/>
          <w:b w:val="false"/>
          <w:i w:val="false"/>
          <w:color w:val="000000"/>
          <w:sz w:val="28"/>
        </w:rPr>
        <w:t>
      1) толтырылған бағалау парақтарын;</w:t>
      </w:r>
    </w:p>
    <w:bookmarkEnd w:id="73"/>
    <w:bookmarkStart w:name="z80"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1"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2" w:id="76"/>
    <w:p>
      <w:pPr>
        <w:spacing w:after="0"/>
        <w:ind w:left="0"/>
        <w:jc w:val="both"/>
      </w:pPr>
      <w:r>
        <w:rPr>
          <w:rFonts w:ascii="Times New Roman"/>
          <w:b w:val="false"/>
          <w:i w:val="false"/>
          <w:color w:val="000000"/>
          <w:sz w:val="28"/>
        </w:rPr>
        <w:t>
      1) бағалау нәтижелерін бекіту;</w:t>
      </w:r>
    </w:p>
    <w:bookmarkEnd w:id="76"/>
    <w:bookmarkStart w:name="z83" w:id="77"/>
    <w:p>
      <w:pPr>
        <w:spacing w:after="0"/>
        <w:ind w:left="0"/>
        <w:jc w:val="both"/>
      </w:pPr>
      <w:r>
        <w:rPr>
          <w:rFonts w:ascii="Times New Roman"/>
          <w:b w:val="false"/>
          <w:i w:val="false"/>
          <w:color w:val="000000"/>
          <w:sz w:val="28"/>
        </w:rPr>
        <w:t>
      2) бағалау нәтижелерін қайта қарау.</w:t>
      </w:r>
    </w:p>
    <w:bookmarkEnd w:id="77"/>
    <w:bookmarkStart w:name="z84"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5" w:id="79"/>
    <w:p>
      <w:pPr>
        <w:spacing w:after="0"/>
        <w:ind w:left="0"/>
        <w:jc w:val="both"/>
      </w:pPr>
      <w:r>
        <w:rPr>
          <w:rFonts w:ascii="Times New Roman"/>
          <w:b w:val="false"/>
          <w:i w:val="false"/>
          <w:color w:val="000000"/>
          <w:sz w:val="28"/>
        </w:rPr>
        <w:t xml:space="preserve">
      39. Бағалаудың нәтижелері жоғары тұрған басшымен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6" w:id="80"/>
    <w:p>
      <w:pPr>
        <w:spacing w:after="0"/>
        <w:ind w:left="0"/>
        <w:jc w:val="both"/>
      </w:pPr>
      <w:r>
        <w:rPr>
          <w:rFonts w:ascii="Times New Roman"/>
          <w:b w:val="false"/>
          <w:i w:val="false"/>
          <w:color w:val="000000"/>
          <w:sz w:val="28"/>
        </w:rPr>
        <w:t>
      40. Лауазымдық міндетіне кадр жұмысын жүргізу енген бас маман "Б" корпусының қызметшісін бағалау нәтижелерімен ол аяқталған соң екі жұмыс күні ішінде таныстырады.</w:t>
      </w:r>
    </w:p>
    <w:bookmarkEnd w:id="80"/>
    <w:bookmarkStart w:name="z87"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лауазымдық міндетіне кадр жұмысын жүргізу енген бас маманмен және мемлекеттік органның басқа екі қызметшісімен қол қойылған акт толтырылады.</w:t>
      </w:r>
    </w:p>
    <w:bookmarkEnd w:id="81"/>
    <w:bookmarkStart w:name="z88"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лауазымдық міндетіне кадр жұмысын жүргізу енген бас маманмен "Б" корпусы қызметшісінің бағалау нәтижесі Мәслихат аппаратының интранет-порталы арқылы жолданады.</w:t>
      </w:r>
    </w:p>
    <w:bookmarkEnd w:id="82"/>
    <w:bookmarkStart w:name="z89"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0"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91"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92"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Шал ақын ауданы мәслихатының</w:t>
            </w:r>
            <w:r>
              <w:rPr>
                <w:rFonts w:ascii="Times New Roman"/>
                <w:b w:val="false"/>
                <w:i w:val="false"/>
                <w:color w:val="000000"/>
                <w:sz w:val="20"/>
              </w:rPr>
              <w:t xml:space="preserve"> аппараты" коммуналдық</w:t>
            </w:r>
            <w:r>
              <w:rPr>
                <w:rFonts w:ascii="Times New Roman"/>
                <w:b w:val="false"/>
                <w:i w:val="false"/>
                <w:color w:val="000000"/>
                <w:sz w:val="20"/>
              </w:rPr>
              <w:t xml:space="preserve"> мемлекеттік мекемесінің</w:t>
            </w:r>
            <w:r>
              <w:rPr>
                <w:rFonts w:ascii="Times New Roman"/>
                <w:b w:val="false"/>
                <w:i w:val="false"/>
                <w:color w:val="000000"/>
                <w:sz w:val="20"/>
              </w:rPr>
              <w:t xml:space="preserve"> "Б" корпусы мемлекеттік</w:t>
            </w:r>
            <w:r>
              <w:rPr>
                <w:rFonts w:ascii="Times New Roman"/>
                <w:b w:val="false"/>
                <w:i w:val="false"/>
                <w:color w:val="000000"/>
                <w:sz w:val="20"/>
              </w:rPr>
              <w:t xml:space="preserve"> әкімшілік қызметшілерінің</w:t>
            </w:r>
            <w:r>
              <w:rPr>
                <w:rFonts w:ascii="Times New Roman"/>
                <w:b w:val="false"/>
                <w:i w:val="false"/>
                <w:color w:val="000000"/>
                <w:sz w:val="20"/>
              </w:rPr>
              <w:t xml:space="preserve"> қызметін бағалау Әдістемесіне</w:t>
            </w:r>
            <w:r>
              <w:rPr>
                <w:rFonts w:ascii="Times New Roman"/>
                <w:b w:val="false"/>
                <w:i w:val="false"/>
                <w:color w:val="000000"/>
                <w:sz w:val="20"/>
              </w:rPr>
              <w:t xml:space="preserve">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09" w:id="87"/>
    <w:p>
      <w:pPr>
        <w:spacing w:after="0"/>
        <w:ind w:left="0"/>
        <w:jc w:val="both"/>
      </w:pPr>
      <w:r>
        <w:rPr>
          <w:rFonts w:ascii="Times New Roman"/>
          <w:b w:val="false"/>
          <w:i w:val="false"/>
          <w:color w:val="000000"/>
          <w:sz w:val="28"/>
        </w:rPr>
        <w:t>
      "Солтүстік Қазақстан облысы Шал ақын ауданы мәслихатының аппараты" коммуналдық мемлекеттік мекемесінің "Б" корпусы мемлекеттік әкімшілік қызметшісінің жеке жұмыс жоспары</w:t>
      </w:r>
    </w:p>
    <w:bookmarkEnd w:id="87"/>
    <w:bookmarkStart w:name="z110" w:id="88"/>
    <w:p>
      <w:pPr>
        <w:spacing w:after="0"/>
        <w:ind w:left="0"/>
        <w:jc w:val="both"/>
      </w:pPr>
      <w:r>
        <w:rPr>
          <w:rFonts w:ascii="Times New Roman"/>
          <w:b w:val="false"/>
          <w:i w:val="false"/>
          <w:color w:val="000000"/>
          <w:sz w:val="28"/>
        </w:rPr>
        <w:t>
      __________________________________</w:t>
      </w:r>
    </w:p>
    <w:bookmarkEnd w:id="88"/>
    <w:p>
      <w:pPr>
        <w:spacing w:after="0"/>
        <w:ind w:left="0"/>
        <w:jc w:val="both"/>
      </w:pPr>
      <w:r>
        <w:rPr>
          <w:rFonts w:ascii="Times New Roman"/>
          <w:b w:val="false"/>
          <w:i w:val="false"/>
          <w:color w:val="000000"/>
          <w:sz w:val="28"/>
        </w:rPr>
        <w:t>
      жыл (жеке жоспар құрастырылатын кезең)</w:t>
      </w:r>
    </w:p>
    <w:bookmarkStart w:name="z111" w:id="89"/>
    <w:p>
      <w:pPr>
        <w:spacing w:after="0"/>
        <w:ind w:left="0"/>
        <w:jc w:val="both"/>
      </w:pPr>
      <w:r>
        <w:rPr>
          <w:rFonts w:ascii="Times New Roman"/>
          <w:b w:val="false"/>
          <w:i w:val="false"/>
          <w:color w:val="000000"/>
          <w:sz w:val="28"/>
        </w:rPr>
        <w:t>
      Қызметшінің тегі, аты, әкесінің аты (болған жағдайда) ____________________ Қызметшінің лауазымы: ____________________________________________________ Қызметшінің құрылымдық бөлімшесінің атауы: _______________________________ __________________________________________________________________________</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1546"/>
        <w:gridCol w:w="5334"/>
        <w:gridCol w:w="874"/>
        <w:gridCol w:w="874"/>
        <w:gridCol w:w="1210"/>
        <w:gridCol w:w="1548"/>
      </w:tblGrid>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90"/>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 қызметшісі келісімінің қай көрсеткішінен немесе мемлекеттік жоспарлау жүйесінің құжатынан түйінделеді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91"/>
    <w:p>
      <w:pPr>
        <w:spacing w:after="0"/>
        <w:ind w:left="0"/>
        <w:jc w:val="both"/>
      </w:pPr>
      <w:r>
        <w:rPr>
          <w:rFonts w:ascii="Times New Roman"/>
          <w:b w:val="false"/>
          <w:i w:val="false"/>
          <w:color w:val="000000"/>
          <w:sz w:val="28"/>
        </w:rPr>
        <w:t>
       * нысаналы мақсатты индикаторға қол жеткізуден күтілетін оң өзгерістер</w:t>
      </w:r>
    </w:p>
    <w:bookmarkEnd w:id="91"/>
    <w:bookmarkStart w:name="z114" w:id="92"/>
    <w:p>
      <w:pPr>
        <w:spacing w:after="0"/>
        <w:ind w:left="0"/>
        <w:jc w:val="both"/>
      </w:pPr>
      <w:r>
        <w:rPr>
          <w:rFonts w:ascii="Times New Roman"/>
          <w:b w:val="false"/>
          <w:i w:val="false"/>
          <w:color w:val="000000"/>
          <w:sz w:val="28"/>
        </w:rPr>
        <w:t>
      Қызметші                                                         Тікелей басшы</w:t>
      </w:r>
    </w:p>
    <w:bookmarkEnd w:id="92"/>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Шал ақын ауданы мәслихатының</w:t>
            </w:r>
            <w:r>
              <w:rPr>
                <w:rFonts w:ascii="Times New Roman"/>
                <w:b w:val="false"/>
                <w:i w:val="false"/>
                <w:color w:val="000000"/>
                <w:sz w:val="20"/>
              </w:rPr>
              <w:t xml:space="preserve"> аппараты" коммуналдық</w:t>
            </w:r>
            <w:r>
              <w:rPr>
                <w:rFonts w:ascii="Times New Roman"/>
                <w:b w:val="false"/>
                <w:i w:val="false"/>
                <w:color w:val="000000"/>
                <w:sz w:val="20"/>
              </w:rPr>
              <w:t xml:space="preserve"> мемлекеттік мекемесінің</w:t>
            </w:r>
            <w:r>
              <w:rPr>
                <w:rFonts w:ascii="Times New Roman"/>
                <w:b w:val="false"/>
                <w:i w:val="false"/>
                <w:color w:val="000000"/>
                <w:sz w:val="20"/>
              </w:rPr>
              <w:t xml:space="preserve"> "Б" корпусы мемлекеттік</w:t>
            </w:r>
            <w:r>
              <w:rPr>
                <w:rFonts w:ascii="Times New Roman"/>
                <w:b w:val="false"/>
                <w:i w:val="false"/>
                <w:color w:val="000000"/>
                <w:sz w:val="20"/>
              </w:rPr>
              <w:t xml:space="preserve"> әкімшілік қызметшілерінің</w:t>
            </w:r>
            <w:r>
              <w:rPr>
                <w:rFonts w:ascii="Times New Roman"/>
                <w:b w:val="false"/>
                <w:i w:val="false"/>
                <w:color w:val="000000"/>
                <w:sz w:val="20"/>
              </w:rPr>
              <w:t xml:space="preserve"> қызметін бағалау Әдістемесіне</w:t>
            </w:r>
            <w:r>
              <w:rPr>
                <w:rFonts w:ascii="Times New Roman"/>
                <w:b w:val="false"/>
                <w:i w:val="false"/>
                <w:color w:val="000000"/>
                <w:sz w:val="20"/>
              </w:rPr>
              <w:t xml:space="preserve">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31" w:id="93"/>
    <w:p>
      <w:pPr>
        <w:spacing w:after="0"/>
        <w:ind w:left="0"/>
        <w:jc w:val="both"/>
      </w:pPr>
      <w:r>
        <w:rPr>
          <w:rFonts w:ascii="Times New Roman"/>
          <w:b w:val="false"/>
          <w:i w:val="false"/>
          <w:color w:val="000000"/>
          <w:sz w:val="28"/>
        </w:rPr>
        <w:t>
      НМИ бойынша бағалау парағы</w:t>
      </w:r>
    </w:p>
    <w:bookmarkEnd w:id="93"/>
    <w:bookmarkStart w:name="z132" w:id="94"/>
    <w:p>
      <w:pPr>
        <w:spacing w:after="0"/>
        <w:ind w:left="0"/>
        <w:jc w:val="both"/>
      </w:pPr>
      <w:r>
        <w:rPr>
          <w:rFonts w:ascii="Times New Roman"/>
          <w:b w:val="false"/>
          <w:i w:val="false"/>
          <w:color w:val="000000"/>
          <w:sz w:val="28"/>
        </w:rPr>
        <w:t>
      ____________________________________________________</w:t>
      </w:r>
    </w:p>
    <w:bookmarkEnd w:id="94"/>
    <w:p>
      <w:pPr>
        <w:spacing w:after="0"/>
        <w:ind w:left="0"/>
        <w:jc w:val="both"/>
      </w:pPr>
      <w:r>
        <w:rPr>
          <w:rFonts w:ascii="Times New Roman"/>
          <w:b w:val="false"/>
          <w:i w:val="false"/>
          <w:color w:val="000000"/>
          <w:sz w:val="28"/>
        </w:rPr>
        <w:t>
      (Т.А.Ә.,бағаланатын тұлғаның лауазымы)</w:t>
      </w:r>
    </w:p>
    <w:bookmarkStart w:name="z133" w:id="95"/>
    <w:p>
      <w:pPr>
        <w:spacing w:after="0"/>
        <w:ind w:left="0"/>
        <w:jc w:val="both"/>
      </w:pPr>
      <w:r>
        <w:rPr>
          <w:rFonts w:ascii="Times New Roman"/>
          <w:b w:val="false"/>
          <w:i w:val="false"/>
          <w:color w:val="000000"/>
          <w:sz w:val="28"/>
        </w:rPr>
        <w:t>
      ____________________________________</w:t>
      </w:r>
    </w:p>
    <w:bookmarkEnd w:id="95"/>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2477"/>
        <w:gridCol w:w="1399"/>
        <w:gridCol w:w="1400"/>
        <w:gridCol w:w="1400"/>
        <w:gridCol w:w="3621"/>
      </w:tblGrid>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6"/>
          <w:p>
            <w:pPr>
              <w:spacing w:after="20"/>
              <w:ind w:left="20"/>
              <w:jc w:val="both"/>
            </w:pPr>
            <w:r>
              <w:rPr>
                <w:rFonts w:ascii="Times New Roman"/>
                <w:b w:val="false"/>
                <w:i w:val="false"/>
                <w:color w:val="000000"/>
                <w:sz w:val="20"/>
              </w:rPr>
              <w:t>
№ п/п</w:t>
            </w:r>
          </w:p>
          <w:bookmarkEnd w:id="96"/>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97"/>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bookmarkEnd w:id="97"/>
    <w:bookmarkStart w:name="z136" w:id="98"/>
    <w:p>
      <w:pPr>
        <w:spacing w:after="0"/>
        <w:ind w:left="0"/>
        <w:jc w:val="both"/>
      </w:pPr>
      <w:r>
        <w:rPr>
          <w:rFonts w:ascii="Times New Roman"/>
          <w:b w:val="false"/>
          <w:i w:val="false"/>
          <w:color w:val="000000"/>
          <w:sz w:val="28"/>
        </w:rPr>
        <w:t>
      Қызметші                                                     Тікелей басшы</w:t>
      </w:r>
    </w:p>
    <w:bookmarkEnd w:id="98"/>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Шал ақын ауданы мәслихатының</w:t>
            </w:r>
            <w:r>
              <w:rPr>
                <w:rFonts w:ascii="Times New Roman"/>
                <w:b w:val="false"/>
                <w:i w:val="false"/>
                <w:color w:val="000000"/>
                <w:sz w:val="20"/>
              </w:rPr>
              <w:t xml:space="preserve"> аппараты" коммуналдық</w:t>
            </w:r>
            <w:r>
              <w:rPr>
                <w:rFonts w:ascii="Times New Roman"/>
                <w:b w:val="false"/>
                <w:i w:val="false"/>
                <w:color w:val="000000"/>
                <w:sz w:val="20"/>
              </w:rPr>
              <w:t xml:space="preserve"> мемлекеттік мекемесінің</w:t>
            </w:r>
            <w:r>
              <w:rPr>
                <w:rFonts w:ascii="Times New Roman"/>
                <w:b w:val="false"/>
                <w:i w:val="false"/>
                <w:color w:val="000000"/>
                <w:sz w:val="20"/>
              </w:rPr>
              <w:t xml:space="preserve"> "Б" корпусы мемлекеттік</w:t>
            </w:r>
            <w:r>
              <w:rPr>
                <w:rFonts w:ascii="Times New Roman"/>
                <w:b w:val="false"/>
                <w:i w:val="false"/>
                <w:color w:val="000000"/>
                <w:sz w:val="20"/>
              </w:rPr>
              <w:t xml:space="preserve"> әкімшілік қызметшілерінің</w:t>
            </w:r>
            <w:r>
              <w:rPr>
                <w:rFonts w:ascii="Times New Roman"/>
                <w:b w:val="false"/>
                <w:i w:val="false"/>
                <w:color w:val="000000"/>
                <w:sz w:val="20"/>
              </w:rPr>
              <w:t xml:space="preserve"> қызметін бағалау Әдістемесіне</w:t>
            </w:r>
            <w:r>
              <w:rPr>
                <w:rFonts w:ascii="Times New Roman"/>
                <w:b w:val="false"/>
                <w:i w:val="false"/>
                <w:color w:val="000000"/>
                <w:sz w:val="20"/>
              </w:rPr>
              <w:t xml:space="preserve">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99"/>
    <w:p>
      <w:pPr>
        <w:spacing w:after="0"/>
        <w:ind w:left="0"/>
        <w:jc w:val="both"/>
      </w:pPr>
      <w:r>
        <w:rPr>
          <w:rFonts w:ascii="Times New Roman"/>
          <w:b w:val="false"/>
          <w:i w:val="false"/>
          <w:color w:val="000000"/>
          <w:sz w:val="28"/>
        </w:rPr>
        <w:t>
      Құзыреттер бойынша бағалау парағы</w:t>
      </w:r>
    </w:p>
    <w:bookmarkEnd w:id="99"/>
    <w:bookmarkStart w:name="z147" w:id="100"/>
    <w:p>
      <w:pPr>
        <w:spacing w:after="0"/>
        <w:ind w:left="0"/>
        <w:jc w:val="both"/>
      </w:pPr>
      <w:r>
        <w:rPr>
          <w:rFonts w:ascii="Times New Roman"/>
          <w:b w:val="false"/>
          <w:i w:val="false"/>
          <w:color w:val="000000"/>
          <w:sz w:val="28"/>
        </w:rPr>
        <w:t>
      _________________</w:t>
      </w:r>
    </w:p>
    <w:bookmarkEnd w:id="100"/>
    <w:p>
      <w:pPr>
        <w:spacing w:after="0"/>
        <w:ind w:left="0"/>
        <w:jc w:val="both"/>
      </w:pPr>
      <w:r>
        <w:rPr>
          <w:rFonts w:ascii="Times New Roman"/>
          <w:b w:val="false"/>
          <w:i w:val="false"/>
          <w:color w:val="000000"/>
          <w:sz w:val="28"/>
        </w:rPr>
        <w:t>
      жыл (бағаланатын жыл)</w:t>
      </w:r>
    </w:p>
    <w:bookmarkStart w:name="z148" w:id="101"/>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 __________________________________________________________________</w:t>
      </w:r>
    </w:p>
    <w:bookmarkEnd w:id="101"/>
    <w:p>
      <w:pPr>
        <w:spacing w:after="0"/>
        <w:ind w:left="0"/>
        <w:jc w:val="both"/>
      </w:pPr>
      <w:r>
        <w:rPr>
          <w:rFonts w:ascii="Times New Roman"/>
          <w:b w:val="false"/>
          <w:i w:val="false"/>
          <w:color w:val="000000"/>
          <w:sz w:val="28"/>
        </w:rPr>
        <w:t>
      Бағаланатын қызметшінің лауазымы: __________________________________ Бағаланатын қызметшінің құрылымдық бөлімшесінің атауы: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1972"/>
        <w:gridCol w:w="3700"/>
        <w:gridCol w:w="4959"/>
      </w:tblGrid>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2"/>
          <w:p>
            <w:pPr>
              <w:spacing w:after="20"/>
              <w:ind w:left="20"/>
              <w:jc w:val="both"/>
            </w:pPr>
            <w:r>
              <w:rPr>
                <w:rFonts w:ascii="Times New Roman"/>
                <w:b w:val="false"/>
                <w:i w:val="false"/>
                <w:color w:val="000000"/>
                <w:sz w:val="20"/>
              </w:rPr>
              <w:t>
№ р/с</w:t>
            </w:r>
          </w:p>
          <w:bookmarkEnd w:id="102"/>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3"/>
          <w:p>
            <w:pPr>
              <w:spacing w:after="20"/>
              <w:ind w:left="20"/>
              <w:jc w:val="both"/>
            </w:pPr>
            <w:r>
              <w:rPr>
                <w:rFonts w:ascii="Times New Roman"/>
                <w:b w:val="false"/>
                <w:i w:val="false"/>
                <w:color w:val="000000"/>
                <w:sz w:val="20"/>
              </w:rPr>
              <w:t>
1</w:t>
            </w:r>
          </w:p>
          <w:bookmarkEnd w:id="103"/>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4"/>
          <w:p>
            <w:pPr>
              <w:spacing w:after="20"/>
              <w:ind w:left="20"/>
              <w:jc w:val="both"/>
            </w:pPr>
            <w:r>
              <w:rPr>
                <w:rFonts w:ascii="Times New Roman"/>
                <w:b w:val="false"/>
                <w:i w:val="false"/>
                <w:color w:val="000000"/>
                <w:sz w:val="20"/>
              </w:rPr>
              <w:t>
2</w:t>
            </w:r>
          </w:p>
          <w:bookmarkEnd w:id="104"/>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5"/>
          <w:p>
            <w:pPr>
              <w:spacing w:after="20"/>
              <w:ind w:left="20"/>
              <w:jc w:val="both"/>
            </w:pPr>
            <w:r>
              <w:rPr>
                <w:rFonts w:ascii="Times New Roman"/>
                <w:b w:val="false"/>
                <w:i w:val="false"/>
                <w:color w:val="000000"/>
                <w:sz w:val="20"/>
              </w:rPr>
              <w:t>
3</w:t>
            </w:r>
          </w:p>
          <w:bookmarkEnd w:id="105"/>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6"/>
          <w:p>
            <w:pPr>
              <w:spacing w:after="20"/>
              <w:ind w:left="20"/>
              <w:jc w:val="both"/>
            </w:pPr>
            <w:r>
              <w:rPr>
                <w:rFonts w:ascii="Times New Roman"/>
                <w:b w:val="false"/>
                <w:i w:val="false"/>
                <w:color w:val="000000"/>
                <w:sz w:val="20"/>
              </w:rPr>
              <w:t>
4</w:t>
            </w:r>
          </w:p>
          <w:bookmarkEnd w:id="106"/>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7"/>
          <w:p>
            <w:pPr>
              <w:spacing w:after="20"/>
              <w:ind w:left="20"/>
              <w:jc w:val="both"/>
            </w:pPr>
            <w:r>
              <w:rPr>
                <w:rFonts w:ascii="Times New Roman"/>
                <w:b w:val="false"/>
                <w:i w:val="false"/>
                <w:color w:val="000000"/>
                <w:sz w:val="20"/>
              </w:rPr>
              <w:t>
5</w:t>
            </w:r>
          </w:p>
          <w:bookmarkEnd w:id="107"/>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8"/>
          <w:p>
            <w:pPr>
              <w:spacing w:after="20"/>
              <w:ind w:left="20"/>
              <w:jc w:val="both"/>
            </w:pPr>
            <w:r>
              <w:rPr>
                <w:rFonts w:ascii="Times New Roman"/>
                <w:b w:val="false"/>
                <w:i w:val="false"/>
                <w:color w:val="000000"/>
                <w:sz w:val="20"/>
              </w:rPr>
              <w:t>
6</w:t>
            </w:r>
          </w:p>
          <w:bookmarkEnd w:id="108"/>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9"/>
          <w:p>
            <w:pPr>
              <w:spacing w:after="20"/>
              <w:ind w:left="20"/>
              <w:jc w:val="both"/>
            </w:pPr>
            <w:r>
              <w:rPr>
                <w:rFonts w:ascii="Times New Roman"/>
                <w:b w:val="false"/>
                <w:i w:val="false"/>
                <w:color w:val="000000"/>
                <w:sz w:val="20"/>
              </w:rPr>
              <w:t>
7</w:t>
            </w:r>
          </w:p>
          <w:bookmarkEnd w:id="109"/>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0"/>
          <w:p>
            <w:pPr>
              <w:spacing w:after="20"/>
              <w:ind w:left="20"/>
              <w:jc w:val="both"/>
            </w:pPr>
            <w:r>
              <w:rPr>
                <w:rFonts w:ascii="Times New Roman"/>
                <w:b w:val="false"/>
                <w:i w:val="false"/>
                <w:color w:val="000000"/>
                <w:sz w:val="20"/>
              </w:rPr>
              <w:t>
8</w:t>
            </w:r>
          </w:p>
          <w:bookmarkEnd w:id="110"/>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1"/>
          <w:p>
            <w:pPr>
              <w:spacing w:after="20"/>
              <w:ind w:left="20"/>
              <w:jc w:val="both"/>
            </w:pPr>
            <w:r>
              <w:rPr>
                <w:rFonts w:ascii="Times New Roman"/>
                <w:b w:val="false"/>
                <w:i w:val="false"/>
                <w:color w:val="000000"/>
                <w:sz w:val="20"/>
              </w:rPr>
              <w:t>
9</w:t>
            </w:r>
          </w:p>
          <w:bookmarkEnd w:id="111"/>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2"/>
          <w:p>
            <w:pPr>
              <w:spacing w:after="20"/>
              <w:ind w:left="20"/>
              <w:jc w:val="both"/>
            </w:pPr>
            <w:r>
              <w:rPr>
                <w:rFonts w:ascii="Times New Roman"/>
                <w:b w:val="false"/>
                <w:i w:val="false"/>
                <w:color w:val="000000"/>
                <w:sz w:val="20"/>
              </w:rPr>
              <w:t>
10</w:t>
            </w:r>
          </w:p>
          <w:bookmarkEnd w:id="112"/>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3"/>
          <w:p>
            <w:pPr>
              <w:spacing w:after="20"/>
              <w:ind w:left="20"/>
              <w:jc w:val="both"/>
            </w:pPr>
            <w:r>
              <w:rPr>
                <w:rFonts w:ascii="Times New Roman"/>
                <w:b w:val="false"/>
                <w:i w:val="false"/>
                <w:color w:val="000000"/>
                <w:sz w:val="20"/>
              </w:rPr>
              <w:t>
11</w:t>
            </w:r>
          </w:p>
          <w:bookmarkEnd w:id="113"/>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 w:id="114"/>
    <w:p>
      <w:pPr>
        <w:spacing w:after="0"/>
        <w:ind w:left="0"/>
        <w:jc w:val="both"/>
      </w:pPr>
      <w:r>
        <w:rPr>
          <w:rFonts w:ascii="Times New Roman"/>
          <w:b w:val="false"/>
          <w:i w:val="false"/>
          <w:color w:val="000000"/>
          <w:sz w:val="28"/>
        </w:rPr>
        <w:t xml:space="preserve">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 </w:t>
      </w:r>
    </w:p>
    <w:bookmarkEnd w:id="114"/>
    <w:bookmarkStart w:name="z162" w:id="115"/>
    <w:p>
      <w:pPr>
        <w:spacing w:after="0"/>
        <w:ind w:left="0"/>
        <w:jc w:val="both"/>
      </w:pPr>
      <w:r>
        <w:rPr>
          <w:rFonts w:ascii="Times New Roman"/>
          <w:b w:val="false"/>
          <w:i w:val="false"/>
          <w:color w:val="000000"/>
          <w:sz w:val="28"/>
        </w:rPr>
        <w:t>
      Қызметші                                                 Тікелей басшы</w:t>
      </w:r>
    </w:p>
    <w:bookmarkEnd w:id="115"/>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Шал ақын ауданы мәслихатының</w:t>
            </w:r>
            <w:r>
              <w:rPr>
                <w:rFonts w:ascii="Times New Roman"/>
                <w:b w:val="false"/>
                <w:i w:val="false"/>
                <w:color w:val="000000"/>
                <w:sz w:val="20"/>
              </w:rPr>
              <w:t xml:space="preserve"> аппараты" коммуналдық</w:t>
            </w:r>
            <w:r>
              <w:rPr>
                <w:rFonts w:ascii="Times New Roman"/>
                <w:b w:val="false"/>
                <w:i w:val="false"/>
                <w:color w:val="000000"/>
                <w:sz w:val="20"/>
              </w:rPr>
              <w:t xml:space="preserve"> мемлекеттік мекемесінің</w:t>
            </w:r>
            <w:r>
              <w:rPr>
                <w:rFonts w:ascii="Times New Roman"/>
                <w:b w:val="false"/>
                <w:i w:val="false"/>
                <w:color w:val="000000"/>
                <w:sz w:val="20"/>
              </w:rPr>
              <w:t xml:space="preserve"> "Б" корпусы мемлекеттік</w:t>
            </w:r>
            <w:r>
              <w:rPr>
                <w:rFonts w:ascii="Times New Roman"/>
                <w:b w:val="false"/>
                <w:i w:val="false"/>
                <w:color w:val="000000"/>
                <w:sz w:val="20"/>
              </w:rPr>
              <w:t xml:space="preserve"> әкімшілік қызметшілерінің</w:t>
            </w:r>
            <w:r>
              <w:rPr>
                <w:rFonts w:ascii="Times New Roman"/>
                <w:b w:val="false"/>
                <w:i w:val="false"/>
                <w:color w:val="000000"/>
                <w:sz w:val="20"/>
              </w:rPr>
              <w:t xml:space="preserve"> қызметін бағалау Әдістемесіне</w:t>
            </w:r>
            <w:r>
              <w:rPr>
                <w:rFonts w:ascii="Times New Roman"/>
                <w:b w:val="false"/>
                <w:i w:val="false"/>
                <w:color w:val="000000"/>
                <w:sz w:val="20"/>
              </w:rPr>
              <w:t xml:space="preserve"> 4-қосымша</w:t>
            </w:r>
          </w:p>
        </w:tc>
      </w:tr>
    </w:tbl>
    <w:bookmarkStart w:name="z171" w:id="116"/>
    <w:p>
      <w:pPr>
        <w:spacing w:after="0"/>
        <w:ind w:left="0"/>
        <w:jc w:val="left"/>
      </w:pPr>
      <w:r>
        <w:rPr>
          <w:rFonts w:ascii="Times New Roman"/>
          <w:b/>
          <w:i w:val="false"/>
          <w:color w:val="000000"/>
        </w:rPr>
        <w:t xml:space="preserve"> Құзыреттердің мінез-құлық индикаторлары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2604"/>
        <w:gridCol w:w="5655"/>
        <w:gridCol w:w="3322"/>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7"/>
          <w:p>
            <w:pPr>
              <w:spacing w:after="20"/>
              <w:ind w:left="20"/>
              <w:jc w:val="both"/>
            </w:pPr>
            <w:r>
              <w:rPr>
                <w:rFonts w:ascii="Times New Roman"/>
                <w:b w:val="false"/>
                <w:i w:val="false"/>
                <w:color w:val="000000"/>
                <w:sz w:val="20"/>
              </w:rPr>
              <w:t>
Құзыреттер атауы</w:t>
            </w:r>
          </w:p>
          <w:bookmarkEnd w:id="117"/>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8"/>
          <w:p>
            <w:pPr>
              <w:spacing w:after="20"/>
              <w:ind w:left="20"/>
              <w:jc w:val="both"/>
            </w:pPr>
            <w:r>
              <w:rPr>
                <w:rFonts w:ascii="Times New Roman"/>
                <w:b w:val="false"/>
                <w:i w:val="false"/>
                <w:color w:val="000000"/>
                <w:sz w:val="20"/>
              </w:rPr>
              <w:t>
Қызметтік басқару</w:t>
            </w:r>
          </w:p>
          <w:bookmarkEnd w:id="118"/>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r>
              <w:br/>
            </w: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r>
              <w:br/>
            </w:r>
            <w:r>
              <w:rPr>
                <w:rFonts w:ascii="Times New Roman"/>
                <w:b w:val="false"/>
                <w:i w:val="false"/>
                <w:color w:val="000000"/>
                <w:sz w:val="20"/>
              </w:rPr>
              <w:t>
Қызметкерлердің қойылған міндеттердің орындалуы барысындағы қызметіне бақылау жүргізеді.</w:t>
            </w:r>
            <w:r>
              <w:br/>
            </w:r>
            <w:r>
              <w:rPr>
                <w:rFonts w:ascii="Times New Roman"/>
                <w:b w:val="false"/>
                <w:i w:val="false"/>
                <w:color w:val="000000"/>
                <w:sz w:val="20"/>
              </w:rPr>
              <w:t>
Бөлімше жұмысының нәтижелелілігін және сапасын қамтамасыз етеді.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r>
              <w:br/>
            </w: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r>
              <w:br/>
            </w:r>
            <w:r>
              <w:rPr>
                <w:rFonts w:ascii="Times New Roman"/>
                <w:b w:val="false"/>
                <w:i w:val="false"/>
                <w:color w:val="000000"/>
                <w:sz w:val="20"/>
              </w:rPr>
              <w:t>
Қызметкерлердің қойылған міндеттердің орындалуына бақылау жүргізбейді.</w:t>
            </w:r>
            <w:r>
              <w:br/>
            </w: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r>
              <w:br/>
            </w:r>
            <w:r>
              <w:rPr>
                <w:rFonts w:ascii="Times New Roman"/>
                <w:b w:val="false"/>
                <w:i w:val="false"/>
                <w:color w:val="000000"/>
                <w:sz w:val="20"/>
              </w:rPr>
              <w:t>
Басшылыққа сапалы құжаттар дайындайды және енгізеді.</w:t>
            </w:r>
            <w:r>
              <w:br/>
            </w:r>
            <w:r>
              <w:rPr>
                <w:rFonts w:ascii="Times New Roman"/>
                <w:b w:val="false"/>
                <w:i w:val="false"/>
                <w:color w:val="000000"/>
                <w:sz w:val="20"/>
              </w:rPr>
              <w:t>
Өлшеулі уақыт жағдайында жұмыс жасай алады.</w:t>
            </w:r>
            <w:r>
              <w:br/>
            </w:r>
            <w:r>
              <w:rPr>
                <w:rFonts w:ascii="Times New Roman"/>
                <w:b w:val="false"/>
                <w:i w:val="false"/>
                <w:color w:val="000000"/>
                <w:sz w:val="20"/>
              </w:rPr>
              <w:t xml:space="preserve">
Белгіленген мерзімдерді сақтайды.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r>
              <w:br/>
            </w:r>
            <w:r>
              <w:rPr>
                <w:rFonts w:ascii="Times New Roman"/>
                <w:b w:val="false"/>
                <w:i w:val="false"/>
                <w:color w:val="000000"/>
                <w:sz w:val="20"/>
              </w:rPr>
              <w:t>
Сапасыз құжаттар әзірлейді.</w:t>
            </w:r>
            <w:r>
              <w:br/>
            </w:r>
            <w:r>
              <w:rPr>
                <w:rFonts w:ascii="Times New Roman"/>
                <w:b w:val="false"/>
                <w:i w:val="false"/>
                <w:color w:val="000000"/>
                <w:sz w:val="20"/>
              </w:rPr>
              <w:t>
Жедел жұмыс жасамайды.</w:t>
            </w:r>
            <w:r>
              <w:br/>
            </w:r>
            <w:r>
              <w:rPr>
                <w:rFonts w:ascii="Times New Roman"/>
                <w:b w:val="false"/>
                <w:i w:val="false"/>
                <w:color w:val="000000"/>
                <w:sz w:val="20"/>
              </w:rPr>
              <w:t>
Белгіленген мерзімдерді сақтамайды.</w:t>
            </w:r>
          </w:p>
        </w:tc>
      </w:tr>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9"/>
          <w:p>
            <w:pPr>
              <w:spacing w:after="20"/>
              <w:ind w:left="20"/>
              <w:jc w:val="both"/>
            </w:pPr>
            <w:r>
              <w:rPr>
                <w:rFonts w:ascii="Times New Roman"/>
                <w:b w:val="false"/>
                <w:i w:val="false"/>
                <w:color w:val="000000"/>
                <w:sz w:val="20"/>
              </w:rPr>
              <w:t>
Ынтымақтастық</w:t>
            </w:r>
          </w:p>
          <w:bookmarkEnd w:id="119"/>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r>
              <w:br/>
            </w:r>
            <w:r>
              <w:rPr>
                <w:rFonts w:ascii="Times New Roman"/>
                <w:b w:val="false"/>
                <w:i w:val="false"/>
                <w:color w:val="000000"/>
                <w:sz w:val="20"/>
              </w:rPr>
              <w:t>
Бөлімшенің қоғаммен тиімді жұмысын ұйымдастыру бойынша ұсыныс жасайды.</w:t>
            </w:r>
            <w:r>
              <w:br/>
            </w:r>
            <w:r>
              <w:rPr>
                <w:rFonts w:ascii="Times New Roman"/>
                <w:b w:val="false"/>
                <w:i w:val="false"/>
                <w:color w:val="000000"/>
                <w:sz w:val="20"/>
              </w:rPr>
              <w:t>
Бірлесіп жұмыс атқару үшін әріптестерімен тәжірибесімен және білімімен бөліседі.</w:t>
            </w:r>
            <w:r>
              <w:br/>
            </w:r>
            <w:r>
              <w:rPr>
                <w:rFonts w:ascii="Times New Roman"/>
                <w:b w:val="false"/>
                <w:i w:val="false"/>
                <w:color w:val="000000"/>
                <w:sz w:val="20"/>
              </w:rPr>
              <w:t xml:space="preserve">
Әрқайсысының нәтижеге жетуге қосқан үлесін анықтайды.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r>
              <w:br/>
            </w:r>
            <w:r>
              <w:rPr>
                <w:rFonts w:ascii="Times New Roman"/>
                <w:b w:val="false"/>
                <w:i w:val="false"/>
                <w:color w:val="000000"/>
                <w:sz w:val="20"/>
              </w:rPr>
              <w:t>
Бөлімше және қоғаммен тиімді жұмыс ұйымдастыру бойынша ұсыныс жасамайды.</w:t>
            </w:r>
            <w:r>
              <w:br/>
            </w:r>
            <w:r>
              <w:rPr>
                <w:rFonts w:ascii="Times New Roman"/>
                <w:b w:val="false"/>
                <w:i w:val="false"/>
                <w:color w:val="000000"/>
                <w:sz w:val="20"/>
              </w:rPr>
              <w:t>
Бірлесіп жұмыс атқару үшін әріптестерімен тәжірибесімен және білімімен бөліспейді.</w:t>
            </w:r>
            <w:r>
              <w:br/>
            </w: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r>
              <w:br/>
            </w: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r>
              <w:br/>
            </w: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r>
              <w:br/>
            </w: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r>
              <w:br/>
            </w:r>
            <w:r>
              <w:rPr>
                <w:rFonts w:ascii="Times New Roman"/>
                <w:b w:val="false"/>
                <w:i w:val="false"/>
                <w:color w:val="000000"/>
                <w:sz w:val="20"/>
              </w:rPr>
              <w:t>
Әріптестерімен мәселелерді талқыламайды.</w:t>
            </w:r>
          </w:p>
        </w:tc>
      </w:tr>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0"/>
          <w:p>
            <w:pPr>
              <w:spacing w:after="20"/>
              <w:ind w:left="20"/>
              <w:jc w:val="both"/>
            </w:pPr>
            <w:r>
              <w:rPr>
                <w:rFonts w:ascii="Times New Roman"/>
                <w:b w:val="false"/>
                <w:i w:val="false"/>
                <w:color w:val="000000"/>
                <w:sz w:val="20"/>
              </w:rPr>
              <w:t>
Шешім қабылдау</w:t>
            </w:r>
          </w:p>
          <w:bookmarkEnd w:id="120"/>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r>
              <w:br/>
            </w:r>
            <w:r>
              <w:rPr>
                <w:rFonts w:ascii="Times New Roman"/>
                <w:b w:val="false"/>
                <w:i w:val="false"/>
                <w:color w:val="000000"/>
                <w:sz w:val="20"/>
              </w:rPr>
              <w:t>
Шешім қабылдауда қажетті ақпараттарды жинауды ұйымдастырады.</w:t>
            </w:r>
            <w:r>
              <w:br/>
            </w:r>
            <w:r>
              <w:rPr>
                <w:rFonts w:ascii="Times New Roman"/>
                <w:b w:val="false"/>
                <w:i w:val="false"/>
                <w:color w:val="000000"/>
                <w:sz w:val="20"/>
              </w:rPr>
              <w:t>
Шешім қабылдаудағы тәсілдерді ұжыммен талқылайды.</w:t>
            </w:r>
            <w:r>
              <w:br/>
            </w: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r>
              <w:br/>
            </w: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r>
              <w:br/>
            </w:r>
            <w:r>
              <w:rPr>
                <w:rFonts w:ascii="Times New Roman"/>
                <w:b w:val="false"/>
                <w:i w:val="false"/>
                <w:color w:val="000000"/>
                <w:sz w:val="20"/>
              </w:rPr>
              <w:t>
Шешім қабылдауда қажетті ақпараттарды жинауды сирек ұйымдастырады.</w:t>
            </w:r>
            <w:r>
              <w:br/>
            </w: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r>
              <w:br/>
            </w: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r>
              <w:br/>
            </w:r>
            <w:r>
              <w:rPr>
                <w:rFonts w:ascii="Times New Roman"/>
                <w:b w:val="false"/>
                <w:i w:val="false"/>
                <w:color w:val="000000"/>
                <w:sz w:val="20"/>
              </w:rPr>
              <w:t xml:space="preserve">
Шешім қабылдау барысында мүмкін болатын қауіптер мен салдарларды ескермейді.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r>
              <w:br/>
            </w:r>
            <w:r>
              <w:rPr>
                <w:rFonts w:ascii="Times New Roman"/>
                <w:b w:val="false"/>
                <w:i w:val="false"/>
                <w:color w:val="000000"/>
                <w:sz w:val="20"/>
              </w:rPr>
              <w:t>
Мүмкін болатын қауіптерді ескере отырып, мәселелерді шешудің бірнеше жолын ұсынады.</w:t>
            </w:r>
            <w:r>
              <w:br/>
            </w:r>
            <w:r>
              <w:rPr>
                <w:rFonts w:ascii="Times New Roman"/>
                <w:b w:val="false"/>
                <w:i w:val="false"/>
                <w:color w:val="000000"/>
                <w:sz w:val="20"/>
              </w:rPr>
              <w:t xml:space="preserve">
Өзінің пікірін негіздей алады.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r>
              <w:br/>
            </w: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r>
              <w:br/>
            </w:r>
            <w:r>
              <w:rPr>
                <w:rFonts w:ascii="Times New Roman"/>
                <w:b w:val="false"/>
                <w:i w:val="false"/>
                <w:color w:val="000000"/>
                <w:sz w:val="20"/>
              </w:rPr>
              <w:t>
Негізсіз пікір білдіреді.</w:t>
            </w:r>
          </w:p>
        </w:tc>
      </w:tr>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1"/>
          <w:p>
            <w:pPr>
              <w:spacing w:after="20"/>
              <w:ind w:left="20"/>
              <w:jc w:val="both"/>
            </w:pPr>
            <w:r>
              <w:rPr>
                <w:rFonts w:ascii="Times New Roman"/>
                <w:b w:val="false"/>
                <w:i w:val="false"/>
                <w:color w:val="000000"/>
                <w:sz w:val="20"/>
              </w:rPr>
              <w:t>
Қызметті тұтынушыға пайдалану</w:t>
            </w:r>
          </w:p>
          <w:bookmarkEnd w:id="121"/>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r>
              <w:br/>
            </w: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r>
              <w:br/>
            </w:r>
            <w:r>
              <w:rPr>
                <w:rFonts w:ascii="Times New Roman"/>
                <w:b w:val="false"/>
                <w:i w:val="false"/>
                <w:color w:val="000000"/>
                <w:sz w:val="20"/>
              </w:rPr>
              <w:t>
Қызмет көрсетудің сапасын бақылайды, сондай-ақ жеке үлгі болу арқылы көрсетеді.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r>
              <w:br/>
            </w: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жасамайды. </w:t>
            </w:r>
            <w:r>
              <w:br/>
            </w:r>
            <w:r>
              <w:rPr>
                <w:rFonts w:ascii="Times New Roman"/>
                <w:b w:val="false"/>
                <w:i w:val="false"/>
                <w:color w:val="000000"/>
                <w:sz w:val="20"/>
              </w:rPr>
              <w:t xml:space="preserve">
Сапасыз қызмет көрсетуге жол береді, қызықпаушылық білдіреді.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және тілектестікпен қызмет көрсетеді.</w:t>
            </w:r>
            <w:r>
              <w:br/>
            </w: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r>
              <w:br/>
            </w:r>
            <w:r>
              <w:rPr>
                <w:rFonts w:ascii="Times New Roman"/>
                <w:b w:val="false"/>
                <w:i w:val="false"/>
                <w:color w:val="000000"/>
                <w:sz w:val="20"/>
              </w:rPr>
              <w:t xml:space="preserve">
Қызмет көрсету сапасын жақсарту бойынша ұсыныс енгізеді.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r>
              <w:br/>
            </w:r>
            <w:r>
              <w:rPr>
                <w:rFonts w:ascii="Times New Roman"/>
                <w:b w:val="false"/>
                <w:i w:val="false"/>
                <w:color w:val="000000"/>
                <w:sz w:val="20"/>
              </w:rPr>
              <w:t>
Тұтынушының сұрақтары мен мәселелеріне мән бермейді.</w:t>
            </w:r>
            <w:r>
              <w:br/>
            </w:r>
            <w:r>
              <w:rPr>
                <w:rFonts w:ascii="Times New Roman"/>
                <w:b w:val="false"/>
                <w:i w:val="false"/>
                <w:color w:val="000000"/>
                <w:sz w:val="20"/>
              </w:rPr>
              <w:t xml:space="preserve">
Қызмет көрсету сапасын жақсарту бойынша белсенділік танытпайды. </w:t>
            </w:r>
          </w:p>
        </w:tc>
      </w:tr>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2"/>
          <w:p>
            <w:pPr>
              <w:spacing w:after="20"/>
              <w:ind w:left="20"/>
              <w:jc w:val="both"/>
            </w:pPr>
            <w:r>
              <w:rPr>
                <w:rFonts w:ascii="Times New Roman"/>
                <w:b w:val="false"/>
                <w:i w:val="false"/>
                <w:color w:val="000000"/>
                <w:sz w:val="20"/>
              </w:rPr>
              <w:t>
Қызметті тұтынушыға ақпараттандыру</w:t>
            </w:r>
          </w:p>
          <w:bookmarkEnd w:id="122"/>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r>
              <w:br/>
            </w:r>
            <w:r>
              <w:rPr>
                <w:rFonts w:ascii="Times New Roman"/>
                <w:b w:val="false"/>
                <w:i w:val="false"/>
                <w:color w:val="000000"/>
                <w:sz w:val="20"/>
              </w:rPr>
              <w:t>
Тұтынушыға ақпараттарды құрметпен және игілікпен жеткізеді.</w:t>
            </w:r>
            <w:r>
              <w:br/>
            </w:r>
            <w:r>
              <w:rPr>
                <w:rFonts w:ascii="Times New Roman"/>
                <w:b w:val="false"/>
                <w:i w:val="false"/>
                <w:color w:val="000000"/>
                <w:sz w:val="20"/>
              </w:rPr>
              <w:t>
Қызмет тұтынушыларының пікірін құрметтейді.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r>
              <w:br/>
            </w:r>
            <w:r>
              <w:rPr>
                <w:rFonts w:ascii="Times New Roman"/>
                <w:b w:val="false"/>
                <w:i w:val="false"/>
                <w:color w:val="000000"/>
                <w:sz w:val="20"/>
              </w:rPr>
              <w:t>
Тұтынушыға ақпараттарды жеткізбейді немесе немқұрайлы және жақтырмай жеткізеді.</w:t>
            </w:r>
            <w:r>
              <w:br/>
            </w: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r>
              <w:br/>
            </w:r>
            <w:r>
              <w:rPr>
                <w:rFonts w:ascii="Times New Roman"/>
                <w:b w:val="false"/>
                <w:i w:val="false"/>
                <w:color w:val="000000"/>
                <w:sz w:val="20"/>
              </w:rPr>
              <w:t>
Тұтынушыға ақпаратты қолжетімді ауызша және жазбаша түрде жеткізеді.</w:t>
            </w:r>
            <w:r>
              <w:br/>
            </w:r>
            <w:r>
              <w:rPr>
                <w:rFonts w:ascii="Times New Roman"/>
                <w:b w:val="false"/>
                <w:i w:val="false"/>
                <w:color w:val="000000"/>
                <w:sz w:val="20"/>
              </w:rPr>
              <w:t>
Көрсетілетін қызметтер туралы ақпаратты уақтылы қабылдай және жібере алады.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r>
              <w:br/>
            </w:r>
            <w:r>
              <w:rPr>
                <w:rFonts w:ascii="Times New Roman"/>
                <w:b w:val="false"/>
                <w:i w:val="false"/>
                <w:color w:val="000000"/>
                <w:sz w:val="20"/>
              </w:rPr>
              <w:t>
Тұтынушыға ақпаратты ауызша және жазбаша түрде жеткізбейді немесе түсініксіз жеткізеді.</w:t>
            </w:r>
            <w:r>
              <w:br/>
            </w: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3"/>
          <w:p>
            <w:pPr>
              <w:spacing w:after="20"/>
              <w:ind w:left="20"/>
              <w:jc w:val="both"/>
            </w:pPr>
            <w:r>
              <w:rPr>
                <w:rFonts w:ascii="Times New Roman"/>
                <w:b w:val="false"/>
                <w:i w:val="false"/>
                <w:color w:val="000000"/>
                <w:sz w:val="20"/>
              </w:rPr>
              <w:t>
Жеделділік</w:t>
            </w:r>
          </w:p>
          <w:bookmarkEnd w:id="123"/>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r>
              <w:br/>
            </w: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r>
              <w:br/>
            </w:r>
            <w:r>
              <w:rPr>
                <w:rFonts w:ascii="Times New Roman"/>
                <w:b w:val="false"/>
                <w:i w:val="false"/>
                <w:color w:val="000000"/>
                <w:sz w:val="20"/>
              </w:rPr>
              <w:t xml:space="preserve">
Өзгерістерді дұрыс қабылдауды өзінің үлгі өнегесімен көрсетеді.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r>
              <w:br/>
            </w: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r>
              <w:br/>
            </w: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r>
              <w:br/>
            </w:r>
            <w:r>
              <w:rPr>
                <w:rFonts w:ascii="Times New Roman"/>
                <w:b w:val="false"/>
                <w:i w:val="false"/>
                <w:color w:val="000000"/>
                <w:sz w:val="20"/>
              </w:rPr>
              <w:t>
Оларды енгізудің жаңа бағыттары мен әдістерін үйренеді.</w:t>
            </w:r>
            <w:r>
              <w:br/>
            </w:r>
            <w:r>
              <w:rPr>
                <w:rFonts w:ascii="Times New Roman"/>
                <w:b w:val="false"/>
                <w:i w:val="false"/>
                <w:color w:val="000000"/>
                <w:sz w:val="20"/>
              </w:rPr>
              <w:t>
Өзгеріс жағдайларында өзін-өзі бақылайды.</w:t>
            </w:r>
            <w:r>
              <w:br/>
            </w:r>
            <w:r>
              <w:rPr>
                <w:rFonts w:ascii="Times New Roman"/>
                <w:b w:val="false"/>
                <w:i w:val="false"/>
                <w:color w:val="000000"/>
                <w:sz w:val="20"/>
              </w:rPr>
              <w:t xml:space="preserve">
Өзгеріс жағдайларында тез бейімделеді.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r>
              <w:br/>
            </w:r>
            <w:r>
              <w:rPr>
                <w:rFonts w:ascii="Times New Roman"/>
                <w:b w:val="false"/>
                <w:i w:val="false"/>
                <w:color w:val="000000"/>
                <w:sz w:val="20"/>
              </w:rPr>
              <w:t>
Жаңа бағыттар мен әдістерді зерттеп оларды енгізбейді.</w:t>
            </w:r>
            <w:r>
              <w:br/>
            </w:r>
            <w:r>
              <w:rPr>
                <w:rFonts w:ascii="Times New Roman"/>
                <w:b w:val="false"/>
                <w:i w:val="false"/>
                <w:color w:val="000000"/>
                <w:sz w:val="20"/>
              </w:rPr>
              <w:t>
Өзгеріс жағдайларында өзін-өзі бақылай алмайды.</w:t>
            </w:r>
            <w:r>
              <w:br/>
            </w: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4"/>
          <w:p>
            <w:pPr>
              <w:spacing w:after="20"/>
              <w:ind w:left="20"/>
              <w:jc w:val="both"/>
            </w:pPr>
            <w:r>
              <w:rPr>
                <w:rFonts w:ascii="Times New Roman"/>
                <w:b w:val="false"/>
                <w:i w:val="false"/>
                <w:color w:val="000000"/>
                <w:sz w:val="20"/>
              </w:rPr>
              <w:t>
 Өздігінен даму</w:t>
            </w:r>
          </w:p>
          <w:bookmarkEnd w:id="124"/>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r>
              <w:br/>
            </w: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r>
              <w:br/>
            </w: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r>
              <w:br/>
            </w:r>
            <w:r>
              <w:rPr>
                <w:rFonts w:ascii="Times New Roman"/>
                <w:b w:val="false"/>
                <w:i w:val="false"/>
                <w:color w:val="000000"/>
                <w:sz w:val="20"/>
              </w:rPr>
              <w:t>
Мақсатқа жету үшін өзінің және бағыныстыларының құзыреттерін дамытпайды.</w:t>
            </w:r>
            <w:r>
              <w:br/>
            </w: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r>
              <w:br/>
            </w:r>
            <w:r>
              <w:rPr>
                <w:rFonts w:ascii="Times New Roman"/>
                <w:b w:val="false"/>
                <w:i w:val="false"/>
                <w:color w:val="000000"/>
                <w:sz w:val="20"/>
              </w:rPr>
              <w:t>
Өздігінен дамуға ұмтылады, жаңа ақпараттар мен оны қолданудың әдістерін ізденеді.</w:t>
            </w:r>
            <w:r>
              <w:br/>
            </w:r>
            <w:r>
              <w:rPr>
                <w:rFonts w:ascii="Times New Roman"/>
                <w:b w:val="false"/>
                <w:i w:val="false"/>
                <w:color w:val="000000"/>
                <w:sz w:val="20"/>
              </w:rPr>
              <w:t xml:space="preserve">
Тәжірибеде тиімділікті арттыратын жаңа дағдыларды қолданады.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r>
              <w:br/>
            </w:r>
            <w:r>
              <w:rPr>
                <w:rFonts w:ascii="Times New Roman"/>
                <w:b w:val="false"/>
                <w:i w:val="false"/>
                <w:color w:val="000000"/>
                <w:sz w:val="20"/>
              </w:rPr>
              <w:t>
Өздігінен дамуға ұмтылмайды, жаңа ақпараттар мен оны қолдану әдістерімен қызықпайды.</w:t>
            </w:r>
            <w:r>
              <w:br/>
            </w:r>
            <w:r>
              <w:rPr>
                <w:rFonts w:ascii="Times New Roman"/>
                <w:b w:val="false"/>
                <w:i w:val="false"/>
                <w:color w:val="000000"/>
                <w:sz w:val="20"/>
              </w:rPr>
              <w:t>
Өзінде бар дағдылармен шектеледі.</w:t>
            </w:r>
          </w:p>
        </w:tc>
      </w:tr>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5"/>
          <w:p>
            <w:pPr>
              <w:spacing w:after="20"/>
              <w:ind w:left="20"/>
              <w:jc w:val="both"/>
            </w:pPr>
            <w:r>
              <w:rPr>
                <w:rFonts w:ascii="Times New Roman"/>
                <w:b w:val="false"/>
                <w:i w:val="false"/>
                <w:color w:val="000000"/>
                <w:sz w:val="20"/>
              </w:rPr>
              <w:t>
 Адалдық</w:t>
            </w:r>
          </w:p>
          <w:bookmarkEnd w:id="125"/>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r>
              <w:br/>
            </w:r>
            <w:r>
              <w:rPr>
                <w:rFonts w:ascii="Times New Roman"/>
                <w:b w:val="false"/>
                <w:i w:val="false"/>
                <w:color w:val="000000"/>
                <w:sz w:val="20"/>
              </w:rPr>
              <w:t>
Ұжымның мүддесін өз мүддесінен жоғары қояды.</w:t>
            </w:r>
            <w:r>
              <w:br/>
            </w:r>
            <w:r>
              <w:rPr>
                <w:rFonts w:ascii="Times New Roman"/>
                <w:b w:val="false"/>
                <w:i w:val="false"/>
                <w:color w:val="000000"/>
                <w:sz w:val="20"/>
              </w:rPr>
              <w:t>
Жұмыста табандылық танытады.</w:t>
            </w:r>
            <w:r>
              <w:br/>
            </w:r>
            <w:r>
              <w:rPr>
                <w:rFonts w:ascii="Times New Roman"/>
                <w:b w:val="false"/>
                <w:i w:val="false"/>
                <w:color w:val="000000"/>
                <w:sz w:val="20"/>
              </w:rPr>
              <w:t xml:space="preserve">
Ұжымдағы сыйластық пен сенім ахуалын қалыптастырады. </w:t>
            </w:r>
            <w:r>
              <w:br/>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r>
              <w:br/>
            </w:r>
            <w:r>
              <w:rPr>
                <w:rFonts w:ascii="Times New Roman"/>
                <w:b w:val="false"/>
                <w:i w:val="false"/>
                <w:color w:val="000000"/>
                <w:sz w:val="20"/>
              </w:rPr>
              <w:t>
Өз мүддесін ұжым мүддесінен жоғары қояды.</w:t>
            </w:r>
            <w:r>
              <w:br/>
            </w:r>
            <w:r>
              <w:rPr>
                <w:rFonts w:ascii="Times New Roman"/>
                <w:b w:val="false"/>
                <w:i w:val="false"/>
                <w:color w:val="000000"/>
                <w:sz w:val="20"/>
              </w:rPr>
              <w:t>
Жұмыста табандылық танытпайды.</w:t>
            </w:r>
            <w:r>
              <w:br/>
            </w:r>
            <w:r>
              <w:rPr>
                <w:rFonts w:ascii="Times New Roman"/>
                <w:b w:val="false"/>
                <w:i w:val="false"/>
                <w:color w:val="000000"/>
                <w:sz w:val="20"/>
              </w:rPr>
              <w:t>
Ұжымдағы сыйластық пен сенім ахуалын қалыптастырмайды.</w:t>
            </w:r>
            <w:r>
              <w:br/>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r>
              <w:br/>
            </w:r>
            <w:r>
              <w:rPr>
                <w:rFonts w:ascii="Times New Roman"/>
                <w:b w:val="false"/>
                <w:i w:val="false"/>
                <w:color w:val="000000"/>
                <w:sz w:val="20"/>
              </w:rPr>
              <w:t xml:space="preserve">
Өзінің жұмысын адал орындайды. </w:t>
            </w:r>
            <w:r>
              <w:br/>
            </w: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r>
              <w:br/>
            </w:r>
            <w:r>
              <w:rPr>
                <w:rFonts w:ascii="Times New Roman"/>
                <w:b w:val="false"/>
                <w:i w:val="false"/>
                <w:color w:val="000000"/>
                <w:sz w:val="20"/>
              </w:rPr>
              <w:t>
Өзінің жұмысын орындау барысында немқұрайлылық білдіреді.</w:t>
            </w:r>
            <w:r>
              <w:br/>
            </w: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6"/>
          <w:p>
            <w:pPr>
              <w:spacing w:after="20"/>
              <w:ind w:left="20"/>
              <w:jc w:val="both"/>
            </w:pPr>
            <w:r>
              <w:rPr>
                <w:rFonts w:ascii="Times New Roman"/>
                <w:b w:val="false"/>
                <w:i w:val="false"/>
                <w:color w:val="000000"/>
                <w:sz w:val="20"/>
              </w:rPr>
              <w:t>
 Стреске орнықтылық</w:t>
            </w:r>
          </w:p>
          <w:bookmarkEnd w:id="126"/>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27"/>
          <w:p>
            <w:pPr>
              <w:spacing w:after="20"/>
              <w:ind w:left="20"/>
              <w:jc w:val="both"/>
            </w:pPr>
            <w:r>
              <w:rPr>
                <w:rFonts w:ascii="Times New Roman"/>
                <w:b w:val="false"/>
                <w:i w:val="false"/>
                <w:color w:val="000000"/>
                <w:sz w:val="20"/>
              </w:rPr>
              <w:t>
Жауапкершілік</w:t>
            </w:r>
          </w:p>
          <w:bookmarkEnd w:id="127"/>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қызметін ұйымдастыруды жеке жауапкершілігіне алады.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E-4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8"/>
          <w:p>
            <w:pPr>
              <w:spacing w:after="20"/>
              <w:ind w:left="20"/>
              <w:jc w:val="both"/>
            </w:pPr>
            <w:r>
              <w:rPr>
                <w:rFonts w:ascii="Times New Roman"/>
                <w:b w:val="false"/>
                <w:i w:val="false"/>
                <w:color w:val="000000"/>
                <w:sz w:val="20"/>
              </w:rPr>
              <w:t>
Бастамашылдық</w:t>
            </w:r>
          </w:p>
          <w:bookmarkEnd w:id="128"/>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Шал ақын ауданы мәслихатының</w:t>
            </w:r>
            <w:r>
              <w:rPr>
                <w:rFonts w:ascii="Times New Roman"/>
                <w:b w:val="false"/>
                <w:i w:val="false"/>
                <w:color w:val="000000"/>
                <w:sz w:val="20"/>
              </w:rPr>
              <w:t xml:space="preserve"> аппараты" коммуналдық</w:t>
            </w:r>
            <w:r>
              <w:rPr>
                <w:rFonts w:ascii="Times New Roman"/>
                <w:b w:val="false"/>
                <w:i w:val="false"/>
                <w:color w:val="000000"/>
                <w:sz w:val="20"/>
              </w:rPr>
              <w:t xml:space="preserve"> мемлекеттік мекемесінің</w:t>
            </w:r>
            <w:r>
              <w:rPr>
                <w:rFonts w:ascii="Times New Roman"/>
                <w:b w:val="false"/>
                <w:i w:val="false"/>
                <w:color w:val="000000"/>
                <w:sz w:val="20"/>
              </w:rPr>
              <w:t xml:space="preserve"> "Б" корпусы мемлекеттік</w:t>
            </w:r>
            <w:r>
              <w:rPr>
                <w:rFonts w:ascii="Times New Roman"/>
                <w:b w:val="false"/>
                <w:i w:val="false"/>
                <w:color w:val="000000"/>
                <w:sz w:val="20"/>
              </w:rPr>
              <w:t xml:space="preserve"> әкімшілік қызметшілерінің</w:t>
            </w:r>
            <w:r>
              <w:rPr>
                <w:rFonts w:ascii="Times New Roman"/>
                <w:b w:val="false"/>
                <w:i w:val="false"/>
                <w:color w:val="000000"/>
                <w:sz w:val="20"/>
              </w:rPr>
              <w:t xml:space="preserve"> қызметін бағалаудың</w:t>
            </w:r>
            <w:r>
              <w:rPr>
                <w:rFonts w:ascii="Times New Roman"/>
                <w:b w:val="false"/>
                <w:i w:val="false"/>
                <w:color w:val="000000"/>
                <w:sz w:val="20"/>
              </w:rPr>
              <w:t xml:space="preserve">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(тегі, аты-жөнінің бірінші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212" w:id="129"/>
    <w:p>
      <w:pPr>
        <w:spacing w:after="0"/>
        <w:ind w:left="0"/>
        <w:jc w:val="both"/>
      </w:pPr>
      <w:r>
        <w:rPr>
          <w:rFonts w:ascii="Times New Roman"/>
          <w:b w:val="false"/>
          <w:i w:val="false"/>
          <w:color w:val="000000"/>
          <w:sz w:val="28"/>
        </w:rPr>
        <w:t>
      Бағалау жөніндегі комиссия отырысының хаттамасы</w:t>
      </w:r>
    </w:p>
    <w:bookmarkEnd w:id="129"/>
    <w:bookmarkStart w:name="z213" w:id="130"/>
    <w:p>
      <w:pPr>
        <w:spacing w:after="0"/>
        <w:ind w:left="0"/>
        <w:jc w:val="both"/>
      </w:pPr>
      <w:r>
        <w:rPr>
          <w:rFonts w:ascii="Times New Roman"/>
          <w:b w:val="false"/>
          <w:i w:val="false"/>
          <w:color w:val="000000"/>
          <w:sz w:val="28"/>
        </w:rPr>
        <w:t>
      ____________________________________________________________________ (мемлекеттік органның атауы)</w:t>
      </w:r>
    </w:p>
    <w:bookmarkEnd w:id="130"/>
    <w:bookmarkStart w:name="z214" w:id="131"/>
    <w:p>
      <w:pPr>
        <w:spacing w:after="0"/>
        <w:ind w:left="0"/>
        <w:jc w:val="both"/>
      </w:pPr>
      <w:r>
        <w:rPr>
          <w:rFonts w:ascii="Times New Roman"/>
          <w:b w:val="false"/>
          <w:i w:val="false"/>
          <w:color w:val="000000"/>
          <w:sz w:val="28"/>
        </w:rPr>
        <w:t>
      ____________________________________________________________________ бағалау мерзімі жыл)</w:t>
      </w:r>
    </w:p>
    <w:bookmarkEnd w:id="131"/>
    <w:bookmarkStart w:name="z215" w:id="132"/>
    <w:p>
      <w:pPr>
        <w:spacing w:after="0"/>
        <w:ind w:left="0"/>
        <w:jc w:val="both"/>
      </w:pPr>
      <w:r>
        <w:rPr>
          <w:rFonts w:ascii="Times New Roman"/>
          <w:b w:val="false"/>
          <w:i w:val="false"/>
          <w:color w:val="000000"/>
          <w:sz w:val="28"/>
        </w:rPr>
        <w:t>
      Бағалау нәтижелері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33"/>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4"/>
          <w:p>
            <w:pPr>
              <w:spacing w:after="20"/>
              <w:ind w:left="20"/>
              <w:jc w:val="both"/>
            </w:pPr>
            <w:r>
              <w:rPr>
                <w:rFonts w:ascii="Times New Roman"/>
                <w:b w:val="false"/>
                <w:i w:val="false"/>
                <w:color w:val="000000"/>
                <w:sz w:val="20"/>
              </w:rPr>
              <w:t>
1.</w:t>
            </w:r>
          </w:p>
          <w:bookmarkEnd w:id="134"/>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35"/>
          <w:p>
            <w:pPr>
              <w:spacing w:after="20"/>
              <w:ind w:left="20"/>
              <w:jc w:val="both"/>
            </w:pPr>
            <w:r>
              <w:rPr>
                <w:rFonts w:ascii="Times New Roman"/>
                <w:b w:val="false"/>
                <w:i w:val="false"/>
                <w:color w:val="000000"/>
                <w:sz w:val="20"/>
              </w:rPr>
              <w:t>
2.</w:t>
            </w:r>
          </w:p>
          <w:bookmarkEnd w:id="135"/>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6"/>
          <w:p>
            <w:pPr>
              <w:spacing w:after="20"/>
              <w:ind w:left="20"/>
              <w:jc w:val="both"/>
            </w:pPr>
            <w:r>
              <w:rPr>
                <w:rFonts w:ascii="Times New Roman"/>
                <w:b w:val="false"/>
                <w:i w:val="false"/>
                <w:color w:val="000000"/>
                <w:sz w:val="20"/>
              </w:rPr>
              <w:t>
...</w:t>
            </w:r>
          </w:p>
          <w:bookmarkEnd w:id="136"/>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 w:id="137"/>
    <w:p>
      <w:pPr>
        <w:spacing w:after="0"/>
        <w:ind w:left="0"/>
        <w:jc w:val="both"/>
      </w:pPr>
      <w:r>
        <w:rPr>
          <w:rFonts w:ascii="Times New Roman"/>
          <w:b w:val="false"/>
          <w:i w:val="false"/>
          <w:color w:val="000000"/>
          <w:sz w:val="28"/>
        </w:rPr>
        <w:t>
      Комиссия қорытындысы: ___________________________________________________ Тексерілді:</w:t>
      </w:r>
    </w:p>
    <w:bookmarkEnd w:id="137"/>
    <w:p>
      <w:pPr>
        <w:spacing w:after="0"/>
        <w:ind w:left="0"/>
        <w:jc w:val="both"/>
      </w:pPr>
      <w:r>
        <w:rPr>
          <w:rFonts w:ascii="Times New Roman"/>
          <w:b w:val="false"/>
          <w:i w:val="false"/>
          <w:color w:val="000000"/>
          <w:sz w:val="28"/>
        </w:rPr>
        <w:t>
      Комиссияның хатшысы: __________________________________ Күні: _____________ (тегі, аты-жөнінің бірінші әріптері, қолы)</w:t>
      </w:r>
    </w:p>
    <w:p>
      <w:pPr>
        <w:spacing w:after="0"/>
        <w:ind w:left="0"/>
        <w:jc w:val="both"/>
      </w:pPr>
      <w:r>
        <w:rPr>
          <w:rFonts w:ascii="Times New Roman"/>
          <w:b w:val="false"/>
          <w:i w:val="false"/>
          <w:color w:val="000000"/>
          <w:sz w:val="28"/>
        </w:rPr>
        <w:t>
      Комиссияның төрағасы: ___________________________________ Күні: ____________ (тегі, аты-жөнінің бірінші әріптері, қолы)</w:t>
      </w:r>
    </w:p>
    <w:p>
      <w:pPr>
        <w:spacing w:after="0"/>
        <w:ind w:left="0"/>
        <w:jc w:val="both"/>
      </w:pPr>
      <w:r>
        <w:rPr>
          <w:rFonts w:ascii="Times New Roman"/>
          <w:b w:val="false"/>
          <w:i w:val="false"/>
          <w:color w:val="000000"/>
          <w:sz w:val="28"/>
        </w:rPr>
        <w:t>
      Комиссия мүшесі: ___________________________________ Күні: ______________ (тегі, аты-жөнінің бірінші әріптері,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