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4ba2" w14:textId="ea04b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 ақын ауданы бойынша 2018-2019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2018 жылғы 23 ақпандағы № 22/5 шешімі. Солтүстік Қазақстан облысының Әділет департаментінде 2018 жылғы 15 наурызда № 4601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мемлекеттік басқару және өзін-өзі басқару туралы" 2001 жылғы 23 қаңтардағы Қазақстан Республикасы Заңының 6-бабының 1-тармағы </w:t>
      </w:r>
      <w:r>
        <w:rPr>
          <w:rFonts w:ascii="Times New Roman"/>
          <w:b w:val="false"/>
          <w:i w:val="false"/>
          <w:color w:val="000000"/>
          <w:sz w:val="28"/>
        </w:rPr>
        <w:t>15) тармақшасына</w:t>
      </w: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Шал ақын ауданының мәслихаты ШЕШТІ:</w:t>
      </w:r>
    </w:p>
    <w:bookmarkEnd w:id="0"/>
    <w:bookmarkStart w:name="z5" w:id="1"/>
    <w:p>
      <w:pPr>
        <w:spacing w:after="0"/>
        <w:ind w:left="0"/>
        <w:jc w:val="both"/>
      </w:pPr>
      <w:r>
        <w:rPr>
          <w:rFonts w:ascii="Times New Roman"/>
          <w:b w:val="false"/>
          <w:i w:val="false"/>
          <w:color w:val="000000"/>
          <w:sz w:val="28"/>
        </w:rPr>
        <w:t xml:space="preserve">
      1. Осы шешімге қоса берілген Шал ақын ауданы бойынша 2018-2019 жылдарға арналған жайылымдарды басқару және оларды пайдалану жөніндегі </w:t>
      </w:r>
      <w:r>
        <w:rPr>
          <w:rFonts w:ascii="Times New Roman"/>
          <w:b w:val="false"/>
          <w:i w:val="false"/>
          <w:color w:val="000000"/>
          <w:sz w:val="28"/>
        </w:rPr>
        <w:t>Жоспар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бірінші ресми жарияланған күннен бастап он күнтізбелік күн өткеннен кейін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ХХІІ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Жарқынбаев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Әмрин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Шал ақын ауданы мәслихатының 2018 жылғы 23 ақпандағы № 22/5 шешімімен бекітілді</w:t>
            </w:r>
          </w:p>
        </w:tc>
      </w:tr>
    </w:tbl>
    <w:bookmarkStart w:name="z9" w:id="3"/>
    <w:p>
      <w:pPr>
        <w:spacing w:after="0"/>
        <w:ind w:left="0"/>
        <w:jc w:val="left"/>
      </w:pPr>
      <w:r>
        <w:rPr>
          <w:rFonts w:ascii="Times New Roman"/>
          <w:b/>
          <w:i w:val="false"/>
          <w:color w:val="000000"/>
        </w:rPr>
        <w:t xml:space="preserve"> Шал ақын ауданы бойынша 2018-2019 жылдарға арналған жайылымдарды басқару және оларды пайдалану жөніндегі Жоспар</w:t>
      </w:r>
    </w:p>
    <w:bookmarkEnd w:id="3"/>
    <w:bookmarkStart w:name="z10" w:id="4"/>
    <w:p>
      <w:pPr>
        <w:spacing w:after="0"/>
        <w:ind w:left="0"/>
        <w:jc w:val="both"/>
      </w:pPr>
      <w:r>
        <w:rPr>
          <w:rFonts w:ascii="Times New Roman"/>
          <w:b w:val="false"/>
          <w:i w:val="false"/>
          <w:color w:val="000000"/>
          <w:sz w:val="28"/>
        </w:rPr>
        <w:t xml:space="preserve">
      Осы Шал ақын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"Жайылымдар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№173 "Жайылымдарды ұтымды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2017 жылғы 28 сәуірі № 15090 тіркелген), Қазақстан Республикасы Ауыл шаруашылығы министрінің 2015 жылғы 14 сәуірдегі №3-3/332 "Жайылымдардың жалпы алаңына түсетін жүктеменің шекті рұқсат етілетін нормасын бекіту туралы" (Қазақстан Республикасының Әділет министрлігінде 2015 жылғы 15 мамыры № 11064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4"/>
    <w:bookmarkStart w:name="z11"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12" w:id="6"/>
    <w:p>
      <w:pPr>
        <w:spacing w:after="0"/>
        <w:ind w:left="0"/>
        <w:jc w:val="both"/>
      </w:pPr>
      <w:r>
        <w:rPr>
          <w:rFonts w:ascii="Times New Roman"/>
          <w:b w:val="false"/>
          <w:i w:val="false"/>
          <w:color w:val="000000"/>
          <w:sz w:val="28"/>
        </w:rPr>
        <w:t>
      Жоспар мазмұны:</w:t>
      </w:r>
    </w:p>
    <w:bookmarkEnd w:id="6"/>
    <w:bookmarkStart w:name="z13" w:id="7"/>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bookmarkEnd w:id="7"/>
    <w:bookmarkStart w:name="z14"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bookmarkEnd w:id="8"/>
    <w:bookmarkStart w:name="z15"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bookmarkEnd w:id="9"/>
    <w:bookmarkStart w:name="z16" w:id="10"/>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 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bookmarkEnd w:id="10"/>
    <w:bookmarkStart w:name="z17" w:id="11"/>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bookmarkEnd w:id="11"/>
    <w:bookmarkStart w:name="z18" w:id="12"/>
    <w:p>
      <w:pPr>
        <w:spacing w:after="0"/>
        <w:ind w:left="0"/>
        <w:jc w:val="both"/>
      </w:pPr>
      <w:r>
        <w:rPr>
          <w:rFonts w:ascii="Times New Roman"/>
          <w:b w:val="false"/>
          <w:i w:val="false"/>
          <w:color w:val="000000"/>
          <w:sz w:val="28"/>
        </w:rPr>
        <w:t xml:space="preserve">
      6)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 қамтуға тиіс.</w:t>
      </w:r>
    </w:p>
    <w:bookmarkEnd w:id="12"/>
    <w:bookmarkStart w:name="z19" w:id="13"/>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3"/>
    <w:bookmarkStart w:name="z20" w:id="14"/>
    <w:p>
      <w:pPr>
        <w:spacing w:after="0"/>
        <w:ind w:left="0"/>
        <w:jc w:val="both"/>
      </w:pPr>
      <w:r>
        <w:rPr>
          <w:rFonts w:ascii="Times New Roman"/>
          <w:b w:val="false"/>
          <w:i w:val="false"/>
          <w:color w:val="000000"/>
          <w:sz w:val="28"/>
        </w:rPr>
        <w:t>
      Әкімшілік-аумақтық бөлініс бойынша Шал ақын ауданында 10 ауылдық округ, 43 ауылдық елді – мекен және Сергеевка қаласы орналасқан.</w:t>
      </w:r>
    </w:p>
    <w:bookmarkEnd w:id="14"/>
    <w:bookmarkStart w:name="z21" w:id="15"/>
    <w:p>
      <w:pPr>
        <w:spacing w:after="0"/>
        <w:ind w:left="0"/>
        <w:jc w:val="both"/>
      </w:pPr>
      <w:r>
        <w:rPr>
          <w:rFonts w:ascii="Times New Roman"/>
          <w:b w:val="false"/>
          <w:i w:val="false"/>
          <w:color w:val="000000"/>
          <w:sz w:val="28"/>
        </w:rPr>
        <w:t>
      Шал ақын ауданының жалпы көлемі 484 107 гектар, оның ішінде жайылымдық жерлер – 143 257 гектар.</w:t>
      </w:r>
    </w:p>
    <w:bookmarkEnd w:id="15"/>
    <w:bookmarkStart w:name="z22" w:id="16"/>
    <w:p>
      <w:pPr>
        <w:spacing w:after="0"/>
        <w:ind w:left="0"/>
        <w:jc w:val="both"/>
      </w:pPr>
      <w:r>
        <w:rPr>
          <w:rFonts w:ascii="Times New Roman"/>
          <w:b w:val="false"/>
          <w:i w:val="false"/>
          <w:color w:val="000000"/>
          <w:sz w:val="28"/>
        </w:rPr>
        <w:t>
      Санаттар бойынша жерлер бөлінісі:</w:t>
      </w:r>
    </w:p>
    <w:bookmarkEnd w:id="16"/>
    <w:bookmarkStart w:name="z23" w:id="17"/>
    <w:p>
      <w:pPr>
        <w:spacing w:after="0"/>
        <w:ind w:left="0"/>
        <w:jc w:val="both"/>
      </w:pPr>
      <w:r>
        <w:rPr>
          <w:rFonts w:ascii="Times New Roman"/>
          <w:b w:val="false"/>
          <w:i w:val="false"/>
          <w:color w:val="000000"/>
          <w:sz w:val="28"/>
        </w:rPr>
        <w:t>
      ауыл шаруашылығы мақсатындағы жерлер – 350 909 гектар;</w:t>
      </w:r>
    </w:p>
    <w:bookmarkEnd w:id="17"/>
    <w:bookmarkStart w:name="z24" w:id="18"/>
    <w:p>
      <w:pPr>
        <w:spacing w:after="0"/>
        <w:ind w:left="0"/>
        <w:jc w:val="both"/>
      </w:pPr>
      <w:r>
        <w:rPr>
          <w:rFonts w:ascii="Times New Roman"/>
          <w:b w:val="false"/>
          <w:i w:val="false"/>
          <w:color w:val="000000"/>
          <w:sz w:val="28"/>
        </w:rPr>
        <w:t xml:space="preserve">
      елді мекен жерлері – 49 840 гектар; </w:t>
      </w:r>
    </w:p>
    <w:bookmarkEnd w:id="18"/>
    <w:bookmarkStart w:name="z25" w:id="19"/>
    <w:p>
      <w:pPr>
        <w:spacing w:after="0"/>
        <w:ind w:left="0"/>
        <w:jc w:val="both"/>
      </w:pPr>
      <w:r>
        <w:rPr>
          <w:rFonts w:ascii="Times New Roman"/>
          <w:b w:val="false"/>
          <w:i w:val="false"/>
          <w:color w:val="000000"/>
          <w:sz w:val="28"/>
        </w:rPr>
        <w:t>
      өнеркәсiп, көлiк, байланыс, ғарыш қызметі, қорғаныс, ұлттық қауіпсіздік мұқтажына арналған жерлер және ауыл шаруашылығына арналмаған өзге де жерлер – 1 424 гектар;</w:t>
      </w:r>
    </w:p>
    <w:bookmarkEnd w:id="19"/>
    <w:bookmarkStart w:name="z26" w:id="20"/>
    <w:p>
      <w:pPr>
        <w:spacing w:after="0"/>
        <w:ind w:left="0"/>
        <w:jc w:val="both"/>
      </w:pPr>
      <w:r>
        <w:rPr>
          <w:rFonts w:ascii="Times New Roman"/>
          <w:b w:val="false"/>
          <w:i w:val="false"/>
          <w:color w:val="000000"/>
          <w:sz w:val="28"/>
        </w:rPr>
        <w:t>
      су қорының жері – 13 634 гектар;</w:t>
      </w:r>
    </w:p>
    <w:bookmarkEnd w:id="20"/>
    <w:bookmarkStart w:name="z27" w:id="21"/>
    <w:p>
      <w:pPr>
        <w:spacing w:after="0"/>
        <w:ind w:left="0"/>
        <w:jc w:val="both"/>
      </w:pPr>
      <w:r>
        <w:rPr>
          <w:rFonts w:ascii="Times New Roman"/>
          <w:b w:val="false"/>
          <w:i w:val="false"/>
          <w:color w:val="000000"/>
          <w:sz w:val="28"/>
        </w:rPr>
        <w:t>
      орман қорының жері – 39 378 гектар;</w:t>
      </w:r>
    </w:p>
    <w:bookmarkEnd w:id="21"/>
    <w:bookmarkStart w:name="z28" w:id="22"/>
    <w:p>
      <w:pPr>
        <w:spacing w:after="0"/>
        <w:ind w:left="0"/>
        <w:jc w:val="both"/>
      </w:pPr>
      <w:r>
        <w:rPr>
          <w:rFonts w:ascii="Times New Roman"/>
          <w:b w:val="false"/>
          <w:i w:val="false"/>
          <w:color w:val="000000"/>
          <w:sz w:val="28"/>
        </w:rPr>
        <w:t>
      қордағы жерлер – 28 703 гектар.</w:t>
      </w:r>
    </w:p>
    <w:bookmarkEnd w:id="22"/>
    <w:bookmarkStart w:name="z29" w:id="23"/>
    <w:p>
      <w:pPr>
        <w:spacing w:after="0"/>
        <w:ind w:left="0"/>
        <w:jc w:val="both"/>
      </w:pPr>
      <w:r>
        <w:rPr>
          <w:rFonts w:ascii="Times New Roman"/>
          <w:b w:val="false"/>
          <w:i w:val="false"/>
          <w:color w:val="000000"/>
          <w:sz w:val="28"/>
        </w:rPr>
        <w:t>
      Ауданның климаттық зонасы күртконтиненталды, қысы салыстырмалы салқын, жазы ыстық және құрғақ. Ауаның жылдық орташа температурасы қаңтар айында минус 18,5-тен минус 18,7 градус Цельсия көрсеткіші, шілде айында плюс 18,5-тен плюс 18,7 градус Цельсия көрсеткіші. Жауынның орташа түсімі 42 миллиметр, ал жылдық 204 миллиметрді құрады.</w:t>
      </w:r>
    </w:p>
    <w:bookmarkEnd w:id="23"/>
    <w:bookmarkStart w:name="z30" w:id="24"/>
    <w:p>
      <w:pPr>
        <w:spacing w:after="0"/>
        <w:ind w:left="0"/>
        <w:jc w:val="both"/>
      </w:pPr>
      <w:r>
        <w:rPr>
          <w:rFonts w:ascii="Times New Roman"/>
          <w:b w:val="false"/>
          <w:i w:val="false"/>
          <w:color w:val="000000"/>
          <w:sz w:val="28"/>
        </w:rPr>
        <w:t>
      Ауданның өсімдік жамылғысы әртүрлі, шамамен қоса алғанда 115 түрлері. Олардың ішінде ең көп тараған түрі бидайлы және күрделі гүлділер шөптері.</w:t>
      </w:r>
    </w:p>
    <w:bookmarkEnd w:id="24"/>
    <w:bookmarkStart w:name="z31" w:id="25"/>
    <w:p>
      <w:pPr>
        <w:spacing w:after="0"/>
        <w:ind w:left="0"/>
        <w:jc w:val="both"/>
      </w:pPr>
      <w:r>
        <w:rPr>
          <w:rFonts w:ascii="Times New Roman"/>
          <w:b w:val="false"/>
          <w:i w:val="false"/>
          <w:color w:val="000000"/>
          <w:sz w:val="28"/>
        </w:rPr>
        <w:t>
      Ауданда топырақтар аймақтық орналасқан, солтүстік бөлігінде кәдімгі сазды қара топырақтар, ал оңтүстікте жеңіл құраммен көбірек оңтүстік қара топыраққа ауысады. Қара топырақтар арасында аймақаралық топырақтар жатады – сортаң кешені, сорлар және сортаң топырақтар. Ауданның қара топырақты жерінде 6-дан 10-ға дейін % қарашірінді бар.</w:t>
      </w:r>
    </w:p>
    <w:bookmarkEnd w:id="25"/>
    <w:bookmarkStart w:name="z32" w:id="26"/>
    <w:p>
      <w:pPr>
        <w:spacing w:after="0"/>
        <w:ind w:left="0"/>
        <w:jc w:val="both"/>
      </w:pPr>
      <w:r>
        <w:rPr>
          <w:rFonts w:ascii="Times New Roman"/>
          <w:b w:val="false"/>
          <w:i w:val="false"/>
          <w:color w:val="000000"/>
          <w:sz w:val="28"/>
        </w:rPr>
        <w:t>
      Ауданда 10 мал дәрігерлік пункті, 1 сойыс пункті, 5 сойыс алаңы, 39 мал көмінділері, 14 сібір жарасы көмінділері бар.</w:t>
      </w:r>
    </w:p>
    <w:bookmarkEnd w:id="26"/>
    <w:bookmarkStart w:name="z33" w:id="27"/>
    <w:p>
      <w:pPr>
        <w:spacing w:after="0"/>
        <w:ind w:left="0"/>
        <w:jc w:val="both"/>
      </w:pPr>
      <w:r>
        <w:rPr>
          <w:rFonts w:ascii="Times New Roman"/>
          <w:b w:val="false"/>
          <w:i w:val="false"/>
          <w:color w:val="000000"/>
          <w:sz w:val="28"/>
        </w:rPr>
        <w:t>
      Қазіргі уақытта Шал ақын ауданында мүйізді ірі қара мал 16 746 бас, мүйізді ұсақ мал 24 340 бас, 7 197 бас жылқы, 8 146 бас шошқа саналады.</w:t>
      </w:r>
    </w:p>
    <w:bookmarkEnd w:id="27"/>
    <w:bookmarkStart w:name="z34" w:id="28"/>
    <w:p>
      <w:pPr>
        <w:spacing w:after="0"/>
        <w:ind w:left="0"/>
        <w:jc w:val="both"/>
      </w:pPr>
      <w:r>
        <w:rPr>
          <w:rFonts w:ascii="Times New Roman"/>
          <w:b w:val="false"/>
          <w:i w:val="false"/>
          <w:color w:val="000000"/>
          <w:sz w:val="28"/>
        </w:rPr>
        <w:t>
      Ауыл шаруашылығы жануарларын қамтамасыз ету үшін Шал ақын ауданы бойынша барлығы 143 257 гектар жайылымдық алқаптары бар. Елді-мекен шегіндегі жайылымдары 40 053 гектар жайылым саналады, қордағы жерлерде 20 524 гектар жайылымдық алқаптар бар.</w:t>
      </w:r>
    </w:p>
    <w:bookmarkEnd w:id="28"/>
    <w:bookmarkStart w:name="z35" w:id="29"/>
    <w:p>
      <w:pPr>
        <w:spacing w:after="0"/>
        <w:ind w:left="0"/>
        <w:jc w:val="both"/>
      </w:pPr>
      <w:r>
        <w:rPr>
          <w:rFonts w:ascii="Times New Roman"/>
          <w:b w:val="false"/>
          <w:i w:val="false"/>
          <w:color w:val="000000"/>
          <w:sz w:val="28"/>
        </w:rPr>
        <w:t>
      Шал ақын ауданы жайылымдарының алаңы ауыл шаруашылығы жануарларының басын толық қамтамасыз етеді. Шалғайдағы мал шаруашылығын жүргізу үшін пайдаланатын шалғайдағы жайылымдар жоқ.</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1 қосымша</w:t>
            </w:r>
          </w:p>
        </w:tc>
      </w:tr>
    </w:tbl>
    <w:bookmarkStart w:name="z41" w:id="30"/>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 (картасы)</w:t>
      </w:r>
    </w:p>
    <w:bookmarkEnd w:id="30"/>
    <w:bookmarkStart w:name="z42"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7810500" cy="853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3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2"/>
    <w:p>
      <w:pPr>
        <w:spacing w:after="0"/>
        <w:ind w:left="0"/>
        <w:jc w:val="left"/>
      </w:pPr>
      <w:r>
        <w:rPr>
          <w:rFonts w:ascii="Times New Roman"/>
          <w:b/>
          <w:i w:val="false"/>
          <w:color w:val="000000"/>
        </w:rPr>
        <w:t xml:space="preserve"> Шал ақын ауданы жайылымдарының орналасу схемасына (картасына) қоса беріліп отырған жер учаскелерін жер пайдаланушылардың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4"/>
        <w:gridCol w:w="7686"/>
      </w:tblGrid>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Схема бойынша №</w:t>
            </w:r>
          </w:p>
          <w:bookmarkEnd w:id="3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Семиполка ауылдық округі</w:t>
            </w:r>
          </w:p>
          <w:bookmarkEnd w:id="34"/>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2</w:t>
            </w:r>
          </w:p>
          <w:bookmarkEnd w:id="3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3</w:t>
            </w:r>
          </w:p>
          <w:bookmarkEnd w:id="3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4-1</w:t>
            </w:r>
          </w:p>
          <w:bookmarkEnd w:id="3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5</w:t>
            </w:r>
          </w:p>
          <w:bookmarkEnd w:id="3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"Балахметов"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7-1</w:t>
            </w:r>
          </w:p>
          <w:bookmarkEnd w:id="3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8</w:t>
            </w:r>
          </w:p>
          <w:bookmarkEnd w:id="4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9</w:t>
            </w:r>
          </w:p>
          <w:bookmarkEnd w:id="4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"Исин"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10</w:t>
            </w:r>
          </w:p>
          <w:bookmarkEnd w:id="4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бидай"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11-1</w:t>
            </w:r>
          </w:p>
          <w:bookmarkEnd w:id="4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4"/>
          <w:p>
            <w:pPr>
              <w:spacing w:after="20"/>
              <w:ind w:left="20"/>
              <w:jc w:val="both"/>
            </w:pPr>
            <w:r>
              <w:rPr>
                <w:rFonts w:ascii="Times New Roman"/>
                <w:b w:val="false"/>
                <w:i w:val="false"/>
                <w:color w:val="000000"/>
                <w:sz w:val="20"/>
              </w:rPr>
              <w:t>
12</w:t>
            </w:r>
          </w:p>
          <w:bookmarkEnd w:id="4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"Снатай"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5"/>
          <w:p>
            <w:pPr>
              <w:spacing w:after="20"/>
              <w:ind w:left="20"/>
              <w:jc w:val="both"/>
            </w:pPr>
            <w:r>
              <w:rPr>
                <w:rFonts w:ascii="Times New Roman"/>
                <w:b w:val="false"/>
                <w:i w:val="false"/>
                <w:color w:val="000000"/>
                <w:sz w:val="20"/>
              </w:rPr>
              <w:t>
13</w:t>
            </w:r>
          </w:p>
          <w:bookmarkEnd w:id="4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"Тургунов"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6"/>
          <w:p>
            <w:pPr>
              <w:spacing w:after="20"/>
              <w:ind w:left="20"/>
              <w:jc w:val="both"/>
            </w:pPr>
            <w:r>
              <w:rPr>
                <w:rFonts w:ascii="Times New Roman"/>
                <w:b w:val="false"/>
                <w:i w:val="false"/>
                <w:color w:val="000000"/>
                <w:sz w:val="20"/>
              </w:rPr>
              <w:t>
14</w:t>
            </w:r>
          </w:p>
          <w:bookmarkEnd w:id="4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"Туяков"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15</w:t>
            </w:r>
          </w:p>
          <w:bookmarkEnd w:id="4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"Кайнолла"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8"/>
          <w:p>
            <w:pPr>
              <w:spacing w:after="20"/>
              <w:ind w:left="20"/>
              <w:jc w:val="both"/>
            </w:pPr>
            <w:r>
              <w:rPr>
                <w:rFonts w:ascii="Times New Roman"/>
                <w:b w:val="false"/>
                <w:i w:val="false"/>
                <w:color w:val="000000"/>
                <w:sz w:val="20"/>
              </w:rPr>
              <w:t>
16-1</w:t>
            </w:r>
          </w:p>
          <w:bookmarkEnd w:id="4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17</w:t>
            </w:r>
          </w:p>
          <w:bookmarkEnd w:id="4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18</w:t>
            </w:r>
          </w:p>
          <w:bookmarkEnd w:id="5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"Керейбаев"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19</w:t>
            </w:r>
          </w:p>
          <w:bookmarkEnd w:id="5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"Мукушев Р.М."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2"/>
          <w:p>
            <w:pPr>
              <w:spacing w:after="20"/>
              <w:ind w:left="20"/>
              <w:jc w:val="both"/>
            </w:pPr>
            <w:r>
              <w:rPr>
                <w:rFonts w:ascii="Times New Roman"/>
                <w:b w:val="false"/>
                <w:i w:val="false"/>
                <w:color w:val="000000"/>
                <w:sz w:val="20"/>
              </w:rPr>
              <w:t>
20</w:t>
            </w:r>
          </w:p>
          <w:bookmarkEnd w:id="5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21</w:t>
            </w:r>
          </w:p>
          <w:bookmarkEnd w:id="5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22-1</w:t>
            </w:r>
          </w:p>
          <w:bookmarkEnd w:id="5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М.С."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23</w:t>
            </w:r>
          </w:p>
          <w:bookmarkEnd w:id="5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24</w:t>
            </w:r>
          </w:p>
          <w:bookmarkEnd w:id="5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84-1</w:t>
            </w:r>
          </w:p>
          <w:bookmarkEnd w:id="5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"Оразалин К.Т."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25</w:t>
            </w:r>
          </w:p>
          <w:bookmarkEnd w:id="5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"Сактанов"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26</w:t>
            </w:r>
          </w:p>
          <w:bookmarkEnd w:id="5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"Гулден"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0"/>
          <w:p>
            <w:pPr>
              <w:spacing w:after="20"/>
              <w:ind w:left="20"/>
              <w:jc w:val="both"/>
            </w:pPr>
            <w:r>
              <w:rPr>
                <w:rFonts w:ascii="Times New Roman"/>
                <w:b w:val="false"/>
                <w:i w:val="false"/>
                <w:color w:val="000000"/>
                <w:sz w:val="20"/>
              </w:rPr>
              <w:t>
27</w:t>
            </w:r>
          </w:p>
          <w:bookmarkEnd w:id="6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"Ерай"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1"/>
          <w:p>
            <w:pPr>
              <w:spacing w:after="20"/>
              <w:ind w:left="20"/>
              <w:jc w:val="both"/>
            </w:pPr>
            <w:r>
              <w:rPr>
                <w:rFonts w:ascii="Times New Roman"/>
                <w:b w:val="false"/>
                <w:i w:val="false"/>
                <w:color w:val="000000"/>
                <w:sz w:val="20"/>
              </w:rPr>
              <w:t>
28</w:t>
            </w:r>
          </w:p>
          <w:bookmarkEnd w:id="6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"Союз"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2"/>
          <w:p>
            <w:pPr>
              <w:spacing w:after="20"/>
              <w:ind w:left="20"/>
              <w:jc w:val="both"/>
            </w:pPr>
            <w:r>
              <w:rPr>
                <w:rFonts w:ascii="Times New Roman"/>
                <w:b w:val="false"/>
                <w:i w:val="false"/>
                <w:color w:val="000000"/>
                <w:sz w:val="20"/>
              </w:rPr>
              <w:t>
29</w:t>
            </w:r>
          </w:p>
          <w:bookmarkEnd w:id="6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"Меруерт"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3"/>
          <w:p>
            <w:pPr>
              <w:spacing w:after="20"/>
              <w:ind w:left="20"/>
              <w:jc w:val="both"/>
            </w:pPr>
            <w:r>
              <w:rPr>
                <w:rFonts w:ascii="Times New Roman"/>
                <w:b w:val="false"/>
                <w:i w:val="false"/>
                <w:color w:val="000000"/>
                <w:sz w:val="20"/>
              </w:rPr>
              <w:t>
30</w:t>
            </w:r>
          </w:p>
          <w:bookmarkEnd w:id="6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"Кишкентаев"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4"/>
          <w:p>
            <w:pPr>
              <w:spacing w:after="20"/>
              <w:ind w:left="20"/>
              <w:jc w:val="both"/>
            </w:pPr>
            <w:r>
              <w:rPr>
                <w:rFonts w:ascii="Times New Roman"/>
                <w:b w:val="false"/>
                <w:i w:val="false"/>
                <w:color w:val="000000"/>
                <w:sz w:val="20"/>
              </w:rPr>
              <w:t>
31</w:t>
            </w:r>
          </w:p>
          <w:bookmarkEnd w:id="6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5"/>
          <w:p>
            <w:pPr>
              <w:spacing w:after="20"/>
              <w:ind w:left="20"/>
              <w:jc w:val="both"/>
            </w:pPr>
            <w:r>
              <w:rPr>
                <w:rFonts w:ascii="Times New Roman"/>
                <w:b w:val="false"/>
                <w:i w:val="false"/>
                <w:color w:val="000000"/>
                <w:sz w:val="20"/>
              </w:rPr>
              <w:t>
32</w:t>
            </w:r>
          </w:p>
          <w:bookmarkEnd w:id="6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"Савченко"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6"/>
          <w:p>
            <w:pPr>
              <w:spacing w:after="20"/>
              <w:ind w:left="20"/>
              <w:jc w:val="both"/>
            </w:pPr>
            <w:r>
              <w:rPr>
                <w:rFonts w:ascii="Times New Roman"/>
                <w:b w:val="false"/>
                <w:i w:val="false"/>
                <w:color w:val="000000"/>
                <w:sz w:val="20"/>
              </w:rPr>
              <w:t>
49</w:t>
            </w:r>
          </w:p>
          <w:bookmarkEnd w:id="6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"Таспаев Б.А."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7"/>
          <w:p>
            <w:pPr>
              <w:spacing w:after="20"/>
              <w:ind w:left="20"/>
              <w:jc w:val="both"/>
            </w:pPr>
            <w:r>
              <w:rPr>
                <w:rFonts w:ascii="Times New Roman"/>
                <w:b w:val="false"/>
                <w:i w:val="false"/>
                <w:color w:val="000000"/>
                <w:sz w:val="20"/>
              </w:rPr>
              <w:t>
50</w:t>
            </w:r>
          </w:p>
          <w:bookmarkEnd w:id="6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"Бекиш А."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8"/>
          <w:p>
            <w:pPr>
              <w:spacing w:after="20"/>
              <w:ind w:left="20"/>
              <w:jc w:val="both"/>
            </w:pPr>
            <w:r>
              <w:rPr>
                <w:rFonts w:ascii="Times New Roman"/>
                <w:b w:val="false"/>
                <w:i w:val="false"/>
                <w:color w:val="000000"/>
                <w:sz w:val="20"/>
              </w:rPr>
              <w:t>
187-1</w:t>
            </w:r>
          </w:p>
          <w:bookmarkEnd w:id="6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"Азрапкин В.Н."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9"/>
          <w:p>
            <w:pPr>
              <w:spacing w:after="20"/>
              <w:ind w:left="20"/>
              <w:jc w:val="both"/>
            </w:pPr>
            <w:r>
              <w:rPr>
                <w:rFonts w:ascii="Times New Roman"/>
                <w:b w:val="false"/>
                <w:i w:val="false"/>
                <w:color w:val="000000"/>
                <w:sz w:val="20"/>
              </w:rPr>
              <w:t>
51</w:t>
            </w:r>
          </w:p>
          <w:bookmarkEnd w:id="6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Азрапкин Владислав Николаевич </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0"/>
          <w:p>
            <w:pPr>
              <w:spacing w:after="20"/>
              <w:ind w:left="20"/>
              <w:jc w:val="both"/>
            </w:pPr>
            <w:r>
              <w:rPr>
                <w:rFonts w:ascii="Times New Roman"/>
                <w:b w:val="false"/>
                <w:i w:val="false"/>
                <w:color w:val="000000"/>
                <w:sz w:val="20"/>
              </w:rPr>
              <w:t>
34</w:t>
            </w:r>
          </w:p>
          <w:bookmarkEnd w:id="7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1"/>
          <w:p>
            <w:pPr>
              <w:spacing w:after="20"/>
              <w:ind w:left="20"/>
              <w:jc w:val="both"/>
            </w:pPr>
            <w:r>
              <w:rPr>
                <w:rFonts w:ascii="Times New Roman"/>
                <w:b w:val="false"/>
                <w:i w:val="false"/>
                <w:color w:val="000000"/>
                <w:sz w:val="20"/>
              </w:rPr>
              <w:t>
41</w:t>
            </w:r>
          </w:p>
          <w:bookmarkEnd w:id="7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"Агро-Бинар"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2"/>
          <w:p>
            <w:pPr>
              <w:spacing w:after="20"/>
              <w:ind w:left="20"/>
              <w:jc w:val="both"/>
            </w:pPr>
            <w:r>
              <w:rPr>
                <w:rFonts w:ascii="Times New Roman"/>
                <w:b w:val="false"/>
                <w:i w:val="false"/>
                <w:color w:val="000000"/>
                <w:sz w:val="20"/>
              </w:rPr>
              <w:t>
35</w:t>
            </w:r>
          </w:p>
          <w:bookmarkEnd w:id="7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Женис"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3"/>
          <w:p>
            <w:pPr>
              <w:spacing w:after="20"/>
              <w:ind w:left="20"/>
              <w:jc w:val="both"/>
            </w:pPr>
            <w:r>
              <w:rPr>
                <w:rFonts w:ascii="Times New Roman"/>
                <w:b w:val="false"/>
                <w:i w:val="false"/>
                <w:color w:val="000000"/>
                <w:sz w:val="20"/>
              </w:rPr>
              <w:t>
43</w:t>
            </w:r>
          </w:p>
          <w:bookmarkEnd w:id="7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4"/>
          <w:p>
            <w:pPr>
              <w:spacing w:after="20"/>
              <w:ind w:left="20"/>
              <w:jc w:val="both"/>
            </w:pPr>
            <w:r>
              <w:rPr>
                <w:rFonts w:ascii="Times New Roman"/>
                <w:b w:val="false"/>
                <w:i w:val="false"/>
                <w:color w:val="000000"/>
                <w:sz w:val="20"/>
              </w:rPr>
              <w:t>
45</w:t>
            </w:r>
          </w:p>
          <w:bookmarkEnd w:id="7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"Кунарлылык"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5"/>
          <w:p>
            <w:pPr>
              <w:spacing w:after="20"/>
              <w:ind w:left="20"/>
              <w:jc w:val="both"/>
            </w:pPr>
            <w:r>
              <w:rPr>
                <w:rFonts w:ascii="Times New Roman"/>
                <w:b w:val="false"/>
                <w:i w:val="false"/>
                <w:color w:val="000000"/>
                <w:sz w:val="20"/>
              </w:rPr>
              <w:t>
38</w:t>
            </w:r>
          </w:p>
          <w:bookmarkEnd w:id="7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Райымбек"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6"/>
          <w:p>
            <w:pPr>
              <w:spacing w:after="20"/>
              <w:ind w:left="20"/>
              <w:jc w:val="both"/>
            </w:pPr>
            <w:r>
              <w:rPr>
                <w:rFonts w:ascii="Times New Roman"/>
                <w:b w:val="false"/>
                <w:i w:val="false"/>
                <w:color w:val="000000"/>
                <w:sz w:val="20"/>
              </w:rPr>
              <w:t>
48</w:t>
            </w:r>
          </w:p>
          <w:bookmarkEnd w:id="7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7"/>
          <w:p>
            <w:pPr>
              <w:spacing w:after="20"/>
              <w:ind w:left="20"/>
              <w:jc w:val="both"/>
            </w:pPr>
            <w:r>
              <w:rPr>
                <w:rFonts w:ascii="Times New Roman"/>
                <w:b w:val="false"/>
                <w:i w:val="false"/>
                <w:color w:val="000000"/>
                <w:sz w:val="20"/>
              </w:rPr>
              <w:t>
37</w:t>
            </w:r>
          </w:p>
          <w:bookmarkEnd w:id="7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"Назико Агро СК"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8"/>
          <w:p>
            <w:pPr>
              <w:spacing w:after="20"/>
              <w:ind w:left="20"/>
              <w:jc w:val="both"/>
            </w:pPr>
            <w:r>
              <w:rPr>
                <w:rFonts w:ascii="Times New Roman"/>
                <w:b w:val="false"/>
                <w:i w:val="false"/>
                <w:color w:val="000000"/>
                <w:sz w:val="20"/>
              </w:rPr>
              <w:t>
40</w:t>
            </w:r>
          </w:p>
          <w:bookmarkEnd w:id="7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Жанажол"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9"/>
          <w:p>
            <w:pPr>
              <w:spacing w:after="20"/>
              <w:ind w:left="20"/>
              <w:jc w:val="both"/>
            </w:pPr>
            <w:r>
              <w:rPr>
                <w:rFonts w:ascii="Times New Roman"/>
                <w:b w:val="false"/>
                <w:i w:val="false"/>
                <w:color w:val="000000"/>
                <w:sz w:val="20"/>
              </w:rPr>
              <w:t>
42</w:t>
            </w:r>
          </w:p>
          <w:bookmarkEnd w:id="7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0"/>
          <w:p>
            <w:pPr>
              <w:spacing w:after="20"/>
              <w:ind w:left="20"/>
              <w:jc w:val="both"/>
            </w:pPr>
            <w:r>
              <w:rPr>
                <w:rFonts w:ascii="Times New Roman"/>
                <w:b w:val="false"/>
                <w:i w:val="false"/>
                <w:color w:val="000000"/>
                <w:sz w:val="20"/>
              </w:rPr>
              <w:t>
46</w:t>
            </w:r>
          </w:p>
          <w:bookmarkEnd w:id="8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"Снатай"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1"/>
          <w:p>
            <w:pPr>
              <w:spacing w:after="20"/>
              <w:ind w:left="20"/>
              <w:jc w:val="both"/>
            </w:pPr>
            <w:r>
              <w:rPr>
                <w:rFonts w:ascii="Times New Roman"/>
                <w:b w:val="false"/>
                <w:i w:val="false"/>
                <w:color w:val="000000"/>
                <w:sz w:val="20"/>
              </w:rPr>
              <w:t>
47</w:t>
            </w:r>
          </w:p>
          <w:bookmarkEnd w:id="8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 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2"/>
          <w:p>
            <w:pPr>
              <w:spacing w:after="20"/>
              <w:ind w:left="20"/>
              <w:jc w:val="both"/>
            </w:pPr>
            <w:r>
              <w:rPr>
                <w:rFonts w:ascii="Times New Roman"/>
                <w:b w:val="false"/>
                <w:i w:val="false"/>
                <w:color w:val="000000"/>
                <w:sz w:val="20"/>
              </w:rPr>
              <w:t>
44</w:t>
            </w:r>
          </w:p>
          <w:bookmarkEnd w:id="8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3"/>
          <w:p>
            <w:pPr>
              <w:spacing w:after="20"/>
              <w:ind w:left="20"/>
              <w:jc w:val="both"/>
            </w:pPr>
            <w:r>
              <w:rPr>
                <w:rFonts w:ascii="Times New Roman"/>
                <w:b w:val="false"/>
                <w:i w:val="false"/>
                <w:color w:val="000000"/>
                <w:sz w:val="20"/>
              </w:rPr>
              <w:t>
36</w:t>
            </w:r>
          </w:p>
          <w:bookmarkEnd w:id="8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"К.М.Агро KZ"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4"/>
          <w:p>
            <w:pPr>
              <w:spacing w:after="20"/>
              <w:ind w:left="20"/>
              <w:jc w:val="both"/>
            </w:pPr>
            <w:r>
              <w:rPr>
                <w:rFonts w:ascii="Times New Roman"/>
                <w:b w:val="false"/>
                <w:i w:val="false"/>
                <w:color w:val="000000"/>
                <w:sz w:val="20"/>
              </w:rPr>
              <w:t>
Приишим ауылдық округі</w:t>
            </w:r>
          </w:p>
          <w:bookmarkEnd w:id="84"/>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5"/>
          <w:p>
            <w:pPr>
              <w:spacing w:after="20"/>
              <w:ind w:left="20"/>
              <w:jc w:val="both"/>
            </w:pPr>
            <w:r>
              <w:rPr>
                <w:rFonts w:ascii="Times New Roman"/>
                <w:b w:val="false"/>
                <w:i w:val="false"/>
                <w:color w:val="000000"/>
                <w:sz w:val="20"/>
              </w:rPr>
              <w:t>
54</w:t>
            </w:r>
          </w:p>
          <w:bookmarkEnd w:id="8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6"/>
          <w:p>
            <w:pPr>
              <w:spacing w:after="20"/>
              <w:ind w:left="20"/>
              <w:jc w:val="both"/>
            </w:pPr>
            <w:r>
              <w:rPr>
                <w:rFonts w:ascii="Times New Roman"/>
                <w:b w:val="false"/>
                <w:i w:val="false"/>
                <w:color w:val="000000"/>
                <w:sz w:val="20"/>
              </w:rPr>
              <w:t>
16-2</w:t>
            </w:r>
          </w:p>
          <w:bookmarkEnd w:id="8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7"/>
          <w:p>
            <w:pPr>
              <w:spacing w:after="20"/>
              <w:ind w:left="20"/>
              <w:jc w:val="both"/>
            </w:pPr>
            <w:r>
              <w:rPr>
                <w:rFonts w:ascii="Times New Roman"/>
                <w:b w:val="false"/>
                <w:i w:val="false"/>
                <w:color w:val="000000"/>
                <w:sz w:val="20"/>
              </w:rPr>
              <w:t>
55</w:t>
            </w:r>
          </w:p>
          <w:bookmarkEnd w:id="8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"Тулпар"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8"/>
          <w:p>
            <w:pPr>
              <w:spacing w:after="20"/>
              <w:ind w:left="20"/>
              <w:jc w:val="both"/>
            </w:pPr>
            <w:r>
              <w:rPr>
                <w:rFonts w:ascii="Times New Roman"/>
                <w:b w:val="false"/>
                <w:i w:val="false"/>
                <w:color w:val="000000"/>
                <w:sz w:val="20"/>
              </w:rPr>
              <w:t>
56</w:t>
            </w:r>
          </w:p>
          <w:bookmarkEnd w:id="8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"Темирханов"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9"/>
          <w:p>
            <w:pPr>
              <w:spacing w:after="20"/>
              <w:ind w:left="20"/>
              <w:jc w:val="both"/>
            </w:pPr>
            <w:r>
              <w:rPr>
                <w:rFonts w:ascii="Times New Roman"/>
                <w:b w:val="false"/>
                <w:i w:val="false"/>
                <w:color w:val="000000"/>
                <w:sz w:val="20"/>
              </w:rPr>
              <w:t>
57</w:t>
            </w:r>
          </w:p>
          <w:bookmarkEnd w:id="8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"Жулдыз"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90"/>
          <w:p>
            <w:pPr>
              <w:spacing w:after="20"/>
              <w:ind w:left="20"/>
              <w:jc w:val="both"/>
            </w:pPr>
            <w:r>
              <w:rPr>
                <w:rFonts w:ascii="Times New Roman"/>
                <w:b w:val="false"/>
                <w:i w:val="false"/>
                <w:color w:val="000000"/>
                <w:sz w:val="20"/>
              </w:rPr>
              <w:t>
58</w:t>
            </w:r>
          </w:p>
          <w:bookmarkEnd w:id="9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"Раймбеков"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1"/>
          <w:p>
            <w:pPr>
              <w:spacing w:after="20"/>
              <w:ind w:left="20"/>
              <w:jc w:val="both"/>
            </w:pPr>
            <w:r>
              <w:rPr>
                <w:rFonts w:ascii="Times New Roman"/>
                <w:b w:val="false"/>
                <w:i w:val="false"/>
                <w:color w:val="000000"/>
                <w:sz w:val="20"/>
              </w:rPr>
              <w:t>
59</w:t>
            </w:r>
          </w:p>
          <w:bookmarkEnd w:id="9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2"/>
          <w:p>
            <w:pPr>
              <w:spacing w:after="20"/>
              <w:ind w:left="20"/>
              <w:jc w:val="both"/>
            </w:pPr>
            <w:r>
              <w:rPr>
                <w:rFonts w:ascii="Times New Roman"/>
                <w:b w:val="false"/>
                <w:i w:val="false"/>
                <w:color w:val="000000"/>
                <w:sz w:val="20"/>
              </w:rPr>
              <w:t>
60</w:t>
            </w:r>
          </w:p>
          <w:bookmarkEnd w:id="9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3"/>
          <w:p>
            <w:pPr>
              <w:spacing w:after="20"/>
              <w:ind w:left="20"/>
              <w:jc w:val="both"/>
            </w:pPr>
            <w:r>
              <w:rPr>
                <w:rFonts w:ascii="Times New Roman"/>
                <w:b w:val="false"/>
                <w:i w:val="false"/>
                <w:color w:val="000000"/>
                <w:sz w:val="20"/>
              </w:rPr>
              <w:t>
61</w:t>
            </w:r>
          </w:p>
          <w:bookmarkEnd w:id="9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"Агросевер"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4"/>
          <w:p>
            <w:pPr>
              <w:spacing w:after="20"/>
              <w:ind w:left="20"/>
              <w:jc w:val="both"/>
            </w:pPr>
            <w:r>
              <w:rPr>
                <w:rFonts w:ascii="Times New Roman"/>
                <w:b w:val="false"/>
                <w:i w:val="false"/>
                <w:color w:val="000000"/>
                <w:sz w:val="20"/>
              </w:rPr>
              <w:t>
62</w:t>
            </w:r>
          </w:p>
          <w:bookmarkEnd w:id="9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"Аби-Жер"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5"/>
          <w:p>
            <w:pPr>
              <w:spacing w:after="20"/>
              <w:ind w:left="20"/>
              <w:jc w:val="both"/>
            </w:pPr>
            <w:r>
              <w:rPr>
                <w:rFonts w:ascii="Times New Roman"/>
                <w:b w:val="false"/>
                <w:i w:val="false"/>
                <w:color w:val="000000"/>
                <w:sz w:val="20"/>
              </w:rPr>
              <w:t>
63</w:t>
            </w:r>
          </w:p>
          <w:bookmarkEnd w:id="9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"Ботаев Б.Б."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6"/>
          <w:p>
            <w:pPr>
              <w:spacing w:after="20"/>
              <w:ind w:left="20"/>
              <w:jc w:val="both"/>
            </w:pPr>
            <w:r>
              <w:rPr>
                <w:rFonts w:ascii="Times New Roman"/>
                <w:b w:val="false"/>
                <w:i w:val="false"/>
                <w:color w:val="000000"/>
                <w:sz w:val="20"/>
              </w:rPr>
              <w:t>
64</w:t>
            </w:r>
          </w:p>
          <w:bookmarkEnd w:id="9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Астык"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7"/>
          <w:p>
            <w:pPr>
              <w:spacing w:after="20"/>
              <w:ind w:left="20"/>
              <w:jc w:val="both"/>
            </w:pPr>
            <w:r>
              <w:rPr>
                <w:rFonts w:ascii="Times New Roman"/>
                <w:b w:val="false"/>
                <w:i w:val="false"/>
                <w:color w:val="000000"/>
                <w:sz w:val="20"/>
              </w:rPr>
              <w:t>
65</w:t>
            </w:r>
          </w:p>
          <w:bookmarkEnd w:id="9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"Берлик-Агро"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8"/>
          <w:p>
            <w:pPr>
              <w:spacing w:after="20"/>
              <w:ind w:left="20"/>
              <w:jc w:val="both"/>
            </w:pPr>
            <w:r>
              <w:rPr>
                <w:rFonts w:ascii="Times New Roman"/>
                <w:b w:val="false"/>
                <w:i w:val="false"/>
                <w:color w:val="000000"/>
                <w:sz w:val="20"/>
              </w:rPr>
              <w:t>
Жаңажол ауылдық округі</w:t>
            </w:r>
          </w:p>
          <w:bookmarkEnd w:id="98"/>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9"/>
          <w:p>
            <w:pPr>
              <w:spacing w:after="20"/>
              <w:ind w:left="20"/>
              <w:jc w:val="both"/>
            </w:pPr>
            <w:r>
              <w:rPr>
                <w:rFonts w:ascii="Times New Roman"/>
                <w:b w:val="false"/>
                <w:i w:val="false"/>
                <w:color w:val="000000"/>
                <w:sz w:val="20"/>
              </w:rPr>
              <w:t>
69</w:t>
            </w:r>
          </w:p>
          <w:bookmarkEnd w:id="9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0"/>
          <w:p>
            <w:pPr>
              <w:spacing w:after="20"/>
              <w:ind w:left="20"/>
              <w:jc w:val="both"/>
            </w:pPr>
            <w:r>
              <w:rPr>
                <w:rFonts w:ascii="Times New Roman"/>
                <w:b w:val="false"/>
                <w:i w:val="false"/>
                <w:color w:val="000000"/>
                <w:sz w:val="20"/>
              </w:rPr>
              <w:t>
70</w:t>
            </w:r>
          </w:p>
          <w:bookmarkEnd w:id="10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"Аманбаева"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1"/>
          <w:p>
            <w:pPr>
              <w:spacing w:after="20"/>
              <w:ind w:left="20"/>
              <w:jc w:val="both"/>
            </w:pPr>
            <w:r>
              <w:rPr>
                <w:rFonts w:ascii="Times New Roman"/>
                <w:b w:val="false"/>
                <w:i w:val="false"/>
                <w:color w:val="000000"/>
                <w:sz w:val="20"/>
              </w:rPr>
              <w:t>
71</w:t>
            </w:r>
          </w:p>
          <w:bookmarkEnd w:id="10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"Тилеу"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2"/>
          <w:p>
            <w:pPr>
              <w:spacing w:after="20"/>
              <w:ind w:left="20"/>
              <w:jc w:val="both"/>
            </w:pPr>
            <w:r>
              <w:rPr>
                <w:rFonts w:ascii="Times New Roman"/>
                <w:b w:val="false"/>
                <w:i w:val="false"/>
                <w:color w:val="000000"/>
                <w:sz w:val="20"/>
              </w:rPr>
              <w:t>
16-3</w:t>
            </w:r>
          </w:p>
          <w:bookmarkEnd w:id="10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"Жангельды"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3"/>
          <w:p>
            <w:pPr>
              <w:spacing w:after="20"/>
              <w:ind w:left="20"/>
              <w:jc w:val="both"/>
            </w:pPr>
            <w:r>
              <w:rPr>
                <w:rFonts w:ascii="Times New Roman"/>
                <w:b w:val="false"/>
                <w:i w:val="false"/>
                <w:color w:val="000000"/>
                <w:sz w:val="20"/>
              </w:rPr>
              <w:t>
72</w:t>
            </w:r>
          </w:p>
          <w:bookmarkEnd w:id="10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"Курмангужин"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4"/>
          <w:p>
            <w:pPr>
              <w:spacing w:after="20"/>
              <w:ind w:left="20"/>
              <w:jc w:val="both"/>
            </w:pPr>
            <w:r>
              <w:rPr>
                <w:rFonts w:ascii="Times New Roman"/>
                <w:b w:val="false"/>
                <w:i w:val="false"/>
                <w:color w:val="000000"/>
                <w:sz w:val="20"/>
              </w:rPr>
              <w:t>
73</w:t>
            </w:r>
          </w:p>
          <w:bookmarkEnd w:id="10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"Кучин"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5"/>
          <w:p>
            <w:pPr>
              <w:spacing w:after="20"/>
              <w:ind w:left="20"/>
              <w:jc w:val="both"/>
            </w:pPr>
            <w:r>
              <w:rPr>
                <w:rFonts w:ascii="Times New Roman"/>
                <w:b w:val="false"/>
                <w:i w:val="false"/>
                <w:color w:val="000000"/>
                <w:sz w:val="20"/>
              </w:rPr>
              <w:t>
74</w:t>
            </w:r>
          </w:p>
          <w:bookmarkEnd w:id="10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6"/>
          <w:p>
            <w:pPr>
              <w:spacing w:after="20"/>
              <w:ind w:left="20"/>
              <w:jc w:val="both"/>
            </w:pPr>
            <w:r>
              <w:rPr>
                <w:rFonts w:ascii="Times New Roman"/>
                <w:b w:val="false"/>
                <w:i w:val="false"/>
                <w:color w:val="000000"/>
                <w:sz w:val="20"/>
              </w:rPr>
              <w:t>
75</w:t>
            </w:r>
          </w:p>
          <w:bookmarkEnd w:id="10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"Кубаисов"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7"/>
          <w:p>
            <w:pPr>
              <w:spacing w:after="20"/>
              <w:ind w:left="20"/>
              <w:jc w:val="both"/>
            </w:pPr>
            <w:r>
              <w:rPr>
                <w:rFonts w:ascii="Times New Roman"/>
                <w:b w:val="false"/>
                <w:i w:val="false"/>
                <w:color w:val="000000"/>
                <w:sz w:val="20"/>
              </w:rPr>
              <w:t>
76</w:t>
            </w:r>
          </w:p>
          <w:bookmarkEnd w:id="10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"Сыздык"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8"/>
          <w:p>
            <w:pPr>
              <w:spacing w:after="20"/>
              <w:ind w:left="20"/>
              <w:jc w:val="both"/>
            </w:pPr>
            <w:r>
              <w:rPr>
                <w:rFonts w:ascii="Times New Roman"/>
                <w:b w:val="false"/>
                <w:i w:val="false"/>
                <w:color w:val="000000"/>
                <w:sz w:val="20"/>
              </w:rPr>
              <w:t>
77</w:t>
            </w:r>
          </w:p>
          <w:bookmarkEnd w:id="10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"Сакашева"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9"/>
          <w:p>
            <w:pPr>
              <w:spacing w:after="20"/>
              <w:ind w:left="20"/>
              <w:jc w:val="both"/>
            </w:pPr>
            <w:r>
              <w:rPr>
                <w:rFonts w:ascii="Times New Roman"/>
                <w:b w:val="false"/>
                <w:i w:val="false"/>
                <w:color w:val="000000"/>
                <w:sz w:val="20"/>
              </w:rPr>
              <w:t>
78</w:t>
            </w:r>
          </w:p>
          <w:bookmarkEnd w:id="10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"Бозторгай"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0"/>
          <w:p>
            <w:pPr>
              <w:spacing w:after="20"/>
              <w:ind w:left="20"/>
              <w:jc w:val="both"/>
            </w:pPr>
            <w:r>
              <w:rPr>
                <w:rFonts w:ascii="Times New Roman"/>
                <w:b w:val="false"/>
                <w:i w:val="false"/>
                <w:color w:val="000000"/>
                <w:sz w:val="20"/>
              </w:rPr>
              <w:t>
79</w:t>
            </w:r>
          </w:p>
          <w:bookmarkEnd w:id="11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"Сулейменов"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1"/>
          <w:p>
            <w:pPr>
              <w:spacing w:after="20"/>
              <w:ind w:left="20"/>
              <w:jc w:val="both"/>
            </w:pPr>
            <w:r>
              <w:rPr>
                <w:rFonts w:ascii="Times New Roman"/>
                <w:b w:val="false"/>
                <w:i w:val="false"/>
                <w:color w:val="000000"/>
                <w:sz w:val="20"/>
              </w:rPr>
              <w:t>
81-1</w:t>
            </w:r>
          </w:p>
          <w:bookmarkEnd w:id="11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2"/>
          <w:p>
            <w:pPr>
              <w:spacing w:after="20"/>
              <w:ind w:left="20"/>
              <w:jc w:val="both"/>
            </w:pPr>
            <w:r>
              <w:rPr>
                <w:rFonts w:ascii="Times New Roman"/>
                <w:b w:val="false"/>
                <w:i w:val="false"/>
                <w:color w:val="000000"/>
                <w:sz w:val="20"/>
              </w:rPr>
              <w:t>
82</w:t>
            </w:r>
          </w:p>
          <w:bookmarkEnd w:id="11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3"/>
          <w:p>
            <w:pPr>
              <w:spacing w:after="20"/>
              <w:ind w:left="20"/>
              <w:jc w:val="both"/>
            </w:pPr>
            <w:r>
              <w:rPr>
                <w:rFonts w:ascii="Times New Roman"/>
                <w:b w:val="false"/>
                <w:i w:val="false"/>
                <w:color w:val="000000"/>
                <w:sz w:val="20"/>
              </w:rPr>
              <w:t>
83</w:t>
            </w:r>
          </w:p>
          <w:bookmarkEnd w:id="11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"Саденов"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4"/>
          <w:p>
            <w:pPr>
              <w:spacing w:after="20"/>
              <w:ind w:left="20"/>
              <w:jc w:val="both"/>
            </w:pPr>
            <w:r>
              <w:rPr>
                <w:rFonts w:ascii="Times New Roman"/>
                <w:b w:val="false"/>
                <w:i w:val="false"/>
                <w:color w:val="000000"/>
                <w:sz w:val="20"/>
              </w:rPr>
              <w:t>
33</w:t>
            </w:r>
          </w:p>
          <w:bookmarkEnd w:id="11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"Асылбеков Е.Б."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5"/>
          <w:p>
            <w:pPr>
              <w:spacing w:after="20"/>
              <w:ind w:left="20"/>
              <w:jc w:val="both"/>
            </w:pPr>
            <w:r>
              <w:rPr>
                <w:rFonts w:ascii="Times New Roman"/>
                <w:b w:val="false"/>
                <w:i w:val="false"/>
                <w:color w:val="000000"/>
                <w:sz w:val="20"/>
              </w:rPr>
              <w:t>
85</w:t>
            </w:r>
          </w:p>
          <w:bookmarkEnd w:id="11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"Амирхан"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6"/>
          <w:p>
            <w:pPr>
              <w:spacing w:after="20"/>
              <w:ind w:left="20"/>
              <w:jc w:val="both"/>
            </w:pPr>
            <w:r>
              <w:rPr>
                <w:rFonts w:ascii="Times New Roman"/>
                <w:b w:val="false"/>
                <w:i w:val="false"/>
                <w:color w:val="000000"/>
                <w:sz w:val="20"/>
              </w:rPr>
              <w:t>
86</w:t>
            </w:r>
          </w:p>
          <w:bookmarkEnd w:id="11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"Ержан"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7"/>
          <w:p>
            <w:pPr>
              <w:spacing w:after="20"/>
              <w:ind w:left="20"/>
              <w:jc w:val="both"/>
            </w:pPr>
            <w:r>
              <w:rPr>
                <w:rFonts w:ascii="Times New Roman"/>
                <w:b w:val="false"/>
                <w:i w:val="false"/>
                <w:color w:val="000000"/>
                <w:sz w:val="20"/>
              </w:rPr>
              <w:t>
87</w:t>
            </w:r>
          </w:p>
          <w:bookmarkEnd w:id="11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"Жанаталап"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8"/>
          <w:p>
            <w:pPr>
              <w:spacing w:after="20"/>
              <w:ind w:left="20"/>
              <w:jc w:val="both"/>
            </w:pPr>
            <w:r>
              <w:rPr>
                <w:rFonts w:ascii="Times New Roman"/>
                <w:b w:val="false"/>
                <w:i w:val="false"/>
                <w:color w:val="000000"/>
                <w:sz w:val="20"/>
              </w:rPr>
              <w:t>
88-1</w:t>
            </w:r>
          </w:p>
          <w:bookmarkEnd w:id="11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9"/>
          <w:p>
            <w:pPr>
              <w:spacing w:after="20"/>
              <w:ind w:left="20"/>
              <w:jc w:val="both"/>
            </w:pPr>
            <w:r>
              <w:rPr>
                <w:rFonts w:ascii="Times New Roman"/>
                <w:b w:val="false"/>
                <w:i w:val="false"/>
                <w:color w:val="000000"/>
                <w:sz w:val="20"/>
              </w:rPr>
              <w:t>
92</w:t>
            </w:r>
          </w:p>
          <w:bookmarkEnd w:id="11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"Бактыбаев К.С."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0"/>
          <w:p>
            <w:pPr>
              <w:spacing w:after="20"/>
              <w:ind w:left="20"/>
              <w:jc w:val="both"/>
            </w:pPr>
            <w:r>
              <w:rPr>
                <w:rFonts w:ascii="Times New Roman"/>
                <w:b w:val="false"/>
                <w:i w:val="false"/>
                <w:color w:val="000000"/>
                <w:sz w:val="20"/>
              </w:rPr>
              <w:t>
93</w:t>
            </w:r>
          </w:p>
          <w:bookmarkEnd w:id="12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"Даиров К.М."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1"/>
          <w:p>
            <w:pPr>
              <w:spacing w:after="20"/>
              <w:ind w:left="20"/>
              <w:jc w:val="both"/>
            </w:pPr>
            <w:r>
              <w:rPr>
                <w:rFonts w:ascii="Times New Roman"/>
                <w:b w:val="false"/>
                <w:i w:val="false"/>
                <w:color w:val="000000"/>
                <w:sz w:val="20"/>
              </w:rPr>
              <w:t>
187-2</w:t>
            </w:r>
          </w:p>
          <w:bookmarkEnd w:id="12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"Азрапкин В.Н."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2"/>
          <w:p>
            <w:pPr>
              <w:spacing w:after="20"/>
              <w:ind w:left="20"/>
              <w:jc w:val="both"/>
            </w:pPr>
            <w:r>
              <w:rPr>
                <w:rFonts w:ascii="Times New Roman"/>
                <w:b w:val="false"/>
                <w:i w:val="false"/>
                <w:color w:val="000000"/>
                <w:sz w:val="20"/>
              </w:rPr>
              <w:t>
89</w:t>
            </w:r>
          </w:p>
          <w:bookmarkEnd w:id="12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Кенес"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3"/>
          <w:p>
            <w:pPr>
              <w:spacing w:after="20"/>
              <w:ind w:left="20"/>
              <w:jc w:val="both"/>
            </w:pPr>
            <w:r>
              <w:rPr>
                <w:rFonts w:ascii="Times New Roman"/>
                <w:b w:val="false"/>
                <w:i w:val="false"/>
                <w:color w:val="000000"/>
                <w:sz w:val="20"/>
              </w:rPr>
              <w:t>
40</w:t>
            </w:r>
          </w:p>
          <w:bookmarkEnd w:id="12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Жанажол"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4"/>
          <w:p>
            <w:pPr>
              <w:spacing w:after="20"/>
              <w:ind w:left="20"/>
              <w:jc w:val="both"/>
            </w:pPr>
            <w:r>
              <w:rPr>
                <w:rFonts w:ascii="Times New Roman"/>
                <w:b w:val="false"/>
                <w:i w:val="false"/>
                <w:color w:val="000000"/>
                <w:sz w:val="20"/>
              </w:rPr>
              <w:t>
90</w:t>
            </w:r>
          </w:p>
          <w:bookmarkEnd w:id="12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"Азасал"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5"/>
          <w:p>
            <w:pPr>
              <w:spacing w:after="20"/>
              <w:ind w:left="20"/>
              <w:jc w:val="both"/>
            </w:pPr>
            <w:r>
              <w:rPr>
                <w:rFonts w:ascii="Times New Roman"/>
                <w:b w:val="false"/>
                <w:i w:val="false"/>
                <w:color w:val="000000"/>
                <w:sz w:val="20"/>
              </w:rPr>
              <w:t>
91</w:t>
            </w:r>
          </w:p>
          <w:bookmarkEnd w:id="12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Жанажол"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6"/>
          <w:p>
            <w:pPr>
              <w:spacing w:after="20"/>
              <w:ind w:left="20"/>
              <w:jc w:val="both"/>
            </w:pPr>
            <w:r>
              <w:rPr>
                <w:rFonts w:ascii="Times New Roman"/>
                <w:b w:val="false"/>
                <w:i w:val="false"/>
                <w:color w:val="000000"/>
                <w:sz w:val="20"/>
              </w:rPr>
              <w:t>
65</w:t>
            </w:r>
          </w:p>
          <w:bookmarkEnd w:id="12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"Берлик-Агро"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7"/>
          <w:p>
            <w:pPr>
              <w:spacing w:after="20"/>
              <w:ind w:left="20"/>
              <w:jc w:val="both"/>
            </w:pPr>
            <w:r>
              <w:rPr>
                <w:rFonts w:ascii="Times New Roman"/>
                <w:b w:val="false"/>
                <w:i w:val="false"/>
                <w:color w:val="000000"/>
                <w:sz w:val="20"/>
              </w:rPr>
              <w:t>
Аютас ауылдық округі</w:t>
            </w:r>
          </w:p>
          <w:bookmarkEnd w:id="127"/>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8"/>
          <w:p>
            <w:pPr>
              <w:spacing w:after="20"/>
              <w:ind w:left="20"/>
              <w:jc w:val="both"/>
            </w:pPr>
            <w:r>
              <w:rPr>
                <w:rFonts w:ascii="Times New Roman"/>
                <w:b w:val="false"/>
                <w:i w:val="false"/>
                <w:color w:val="000000"/>
                <w:sz w:val="20"/>
              </w:rPr>
              <w:t>
4-2</w:t>
            </w:r>
          </w:p>
          <w:bookmarkEnd w:id="12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9"/>
          <w:p>
            <w:pPr>
              <w:spacing w:after="20"/>
              <w:ind w:left="20"/>
              <w:jc w:val="both"/>
            </w:pPr>
            <w:r>
              <w:rPr>
                <w:rFonts w:ascii="Times New Roman"/>
                <w:b w:val="false"/>
                <w:i w:val="false"/>
                <w:color w:val="000000"/>
                <w:sz w:val="20"/>
              </w:rPr>
              <w:t>
96</w:t>
            </w:r>
          </w:p>
          <w:bookmarkEnd w:id="12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"Агажанов"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7-2</w:t>
            </w:r>
          </w:p>
          <w:bookmarkEnd w:id="13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1"/>
          <w:p>
            <w:pPr>
              <w:spacing w:after="20"/>
              <w:ind w:left="20"/>
              <w:jc w:val="both"/>
            </w:pPr>
            <w:r>
              <w:rPr>
                <w:rFonts w:ascii="Times New Roman"/>
                <w:b w:val="false"/>
                <w:i w:val="false"/>
                <w:color w:val="000000"/>
                <w:sz w:val="20"/>
              </w:rPr>
              <w:t>
97</w:t>
            </w:r>
          </w:p>
          <w:bookmarkEnd w:id="13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98</w:t>
            </w:r>
          </w:p>
          <w:bookmarkEnd w:id="13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"Байгутдинов"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3"/>
          <w:p>
            <w:pPr>
              <w:spacing w:after="20"/>
              <w:ind w:left="20"/>
              <w:jc w:val="both"/>
            </w:pPr>
            <w:r>
              <w:rPr>
                <w:rFonts w:ascii="Times New Roman"/>
                <w:b w:val="false"/>
                <w:i w:val="false"/>
                <w:color w:val="000000"/>
                <w:sz w:val="20"/>
              </w:rPr>
              <w:t>
99-1</w:t>
            </w:r>
          </w:p>
          <w:bookmarkEnd w:id="13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"Белюга"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4"/>
          <w:p>
            <w:pPr>
              <w:spacing w:after="20"/>
              <w:ind w:left="20"/>
              <w:jc w:val="both"/>
            </w:pPr>
            <w:r>
              <w:rPr>
                <w:rFonts w:ascii="Times New Roman"/>
                <w:b w:val="false"/>
                <w:i w:val="false"/>
                <w:color w:val="000000"/>
                <w:sz w:val="20"/>
              </w:rPr>
              <w:t>
100</w:t>
            </w:r>
          </w:p>
          <w:bookmarkEnd w:id="13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"Зарина"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5"/>
          <w:p>
            <w:pPr>
              <w:spacing w:after="20"/>
              <w:ind w:left="20"/>
              <w:jc w:val="both"/>
            </w:pPr>
            <w:r>
              <w:rPr>
                <w:rFonts w:ascii="Times New Roman"/>
                <w:b w:val="false"/>
                <w:i w:val="false"/>
                <w:color w:val="000000"/>
                <w:sz w:val="20"/>
              </w:rPr>
              <w:t>
102</w:t>
            </w:r>
          </w:p>
          <w:bookmarkEnd w:id="13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6"/>
          <w:p>
            <w:pPr>
              <w:spacing w:after="20"/>
              <w:ind w:left="20"/>
              <w:jc w:val="both"/>
            </w:pPr>
            <w:r>
              <w:rPr>
                <w:rFonts w:ascii="Times New Roman"/>
                <w:b w:val="false"/>
                <w:i w:val="false"/>
                <w:color w:val="000000"/>
                <w:sz w:val="20"/>
              </w:rPr>
              <w:t>
103</w:t>
            </w:r>
          </w:p>
          <w:bookmarkEnd w:id="13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"Акжол"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7"/>
          <w:p>
            <w:pPr>
              <w:spacing w:after="20"/>
              <w:ind w:left="20"/>
              <w:jc w:val="both"/>
            </w:pPr>
            <w:r>
              <w:rPr>
                <w:rFonts w:ascii="Times New Roman"/>
                <w:b w:val="false"/>
                <w:i w:val="false"/>
                <w:color w:val="000000"/>
                <w:sz w:val="20"/>
              </w:rPr>
              <w:t>
104</w:t>
            </w:r>
          </w:p>
          <w:bookmarkEnd w:id="13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8"/>
          <w:p>
            <w:pPr>
              <w:spacing w:after="20"/>
              <w:ind w:left="20"/>
              <w:jc w:val="both"/>
            </w:pPr>
            <w:r>
              <w:rPr>
                <w:rFonts w:ascii="Times New Roman"/>
                <w:b w:val="false"/>
                <w:i w:val="false"/>
                <w:color w:val="000000"/>
                <w:sz w:val="20"/>
              </w:rPr>
              <w:t>
105</w:t>
            </w:r>
          </w:p>
          <w:bookmarkEnd w:id="13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"Нурпеисов"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9"/>
          <w:p>
            <w:pPr>
              <w:spacing w:after="20"/>
              <w:ind w:left="20"/>
              <w:jc w:val="both"/>
            </w:pPr>
            <w:r>
              <w:rPr>
                <w:rFonts w:ascii="Times New Roman"/>
                <w:b w:val="false"/>
                <w:i w:val="false"/>
                <w:color w:val="000000"/>
                <w:sz w:val="20"/>
              </w:rPr>
              <w:t>
11-2</w:t>
            </w:r>
          </w:p>
          <w:bookmarkEnd w:id="13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"Окунев"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106</w:t>
            </w:r>
          </w:p>
          <w:bookmarkEnd w:id="14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107-1</w:t>
            </w:r>
          </w:p>
          <w:bookmarkEnd w:id="14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108</w:t>
            </w:r>
          </w:p>
          <w:bookmarkEnd w:id="14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"Росток"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109</w:t>
            </w:r>
          </w:p>
          <w:bookmarkEnd w:id="14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"Рахимов"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110</w:t>
            </w:r>
          </w:p>
          <w:bookmarkEnd w:id="14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"Рашитов и К"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111</w:t>
            </w:r>
          </w:p>
          <w:bookmarkEnd w:id="14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112-1</w:t>
            </w:r>
          </w:p>
          <w:bookmarkEnd w:id="14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22-2</w:t>
            </w:r>
          </w:p>
          <w:bookmarkEnd w:id="14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"Сембаев М.С."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113</w:t>
            </w:r>
          </w:p>
          <w:bookmarkEnd w:id="14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114</w:t>
            </w:r>
          </w:p>
          <w:bookmarkEnd w:id="14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0"/>
          <w:p>
            <w:pPr>
              <w:spacing w:after="20"/>
              <w:ind w:left="20"/>
              <w:jc w:val="both"/>
            </w:pPr>
            <w:r>
              <w:rPr>
                <w:rFonts w:ascii="Times New Roman"/>
                <w:b w:val="false"/>
                <w:i w:val="false"/>
                <w:color w:val="000000"/>
                <w:sz w:val="20"/>
              </w:rPr>
              <w:t>
115</w:t>
            </w:r>
          </w:p>
          <w:bookmarkEnd w:id="15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1"/>
          <w:p>
            <w:pPr>
              <w:spacing w:after="20"/>
              <w:ind w:left="20"/>
              <w:jc w:val="both"/>
            </w:pPr>
            <w:r>
              <w:rPr>
                <w:rFonts w:ascii="Times New Roman"/>
                <w:b w:val="false"/>
                <w:i w:val="false"/>
                <w:color w:val="000000"/>
                <w:sz w:val="20"/>
              </w:rPr>
              <w:t>
116</w:t>
            </w:r>
          </w:p>
          <w:bookmarkEnd w:id="15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2"/>
          <w:p>
            <w:pPr>
              <w:spacing w:after="20"/>
              <w:ind w:left="20"/>
              <w:jc w:val="both"/>
            </w:pPr>
            <w:r>
              <w:rPr>
                <w:rFonts w:ascii="Times New Roman"/>
                <w:b w:val="false"/>
                <w:i w:val="false"/>
                <w:color w:val="000000"/>
                <w:sz w:val="20"/>
              </w:rPr>
              <w:t>
117</w:t>
            </w:r>
          </w:p>
          <w:bookmarkEnd w:id="15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"Элерт"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3"/>
          <w:p>
            <w:pPr>
              <w:spacing w:after="20"/>
              <w:ind w:left="20"/>
              <w:jc w:val="both"/>
            </w:pPr>
            <w:r>
              <w:rPr>
                <w:rFonts w:ascii="Times New Roman"/>
                <w:b w:val="false"/>
                <w:i w:val="false"/>
                <w:color w:val="000000"/>
                <w:sz w:val="20"/>
              </w:rPr>
              <w:t>
132</w:t>
            </w:r>
          </w:p>
          <w:bookmarkEnd w:id="15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"Альтаир"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4"/>
          <w:p>
            <w:pPr>
              <w:spacing w:after="20"/>
              <w:ind w:left="20"/>
              <w:jc w:val="both"/>
            </w:pPr>
            <w:r>
              <w:rPr>
                <w:rFonts w:ascii="Times New Roman"/>
                <w:b w:val="false"/>
                <w:i w:val="false"/>
                <w:color w:val="000000"/>
                <w:sz w:val="20"/>
              </w:rPr>
              <w:t>
118-1</w:t>
            </w:r>
          </w:p>
          <w:bookmarkEnd w:id="15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"Алка-Агаш"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5"/>
          <w:p>
            <w:pPr>
              <w:spacing w:after="20"/>
              <w:ind w:left="20"/>
              <w:jc w:val="both"/>
            </w:pPr>
            <w:r>
              <w:rPr>
                <w:rFonts w:ascii="Times New Roman"/>
                <w:b w:val="false"/>
                <w:i w:val="false"/>
                <w:color w:val="000000"/>
                <w:sz w:val="20"/>
              </w:rPr>
              <w:t>
119</w:t>
            </w:r>
          </w:p>
          <w:bookmarkEnd w:id="15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"Амиржан"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6"/>
          <w:p>
            <w:pPr>
              <w:spacing w:after="20"/>
              <w:ind w:left="20"/>
              <w:jc w:val="both"/>
            </w:pPr>
            <w:r>
              <w:rPr>
                <w:rFonts w:ascii="Times New Roman"/>
                <w:b w:val="false"/>
                <w:i w:val="false"/>
                <w:color w:val="000000"/>
                <w:sz w:val="20"/>
              </w:rPr>
              <w:t>
120</w:t>
            </w:r>
          </w:p>
          <w:bookmarkEnd w:id="15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"Абдрахманов"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7"/>
          <w:p>
            <w:pPr>
              <w:spacing w:after="20"/>
              <w:ind w:left="20"/>
              <w:jc w:val="both"/>
            </w:pPr>
            <w:r>
              <w:rPr>
                <w:rFonts w:ascii="Times New Roman"/>
                <w:b w:val="false"/>
                <w:i w:val="false"/>
                <w:color w:val="000000"/>
                <w:sz w:val="20"/>
              </w:rPr>
              <w:t>
121</w:t>
            </w:r>
          </w:p>
          <w:bookmarkEnd w:id="15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"Альбина"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8"/>
          <w:p>
            <w:pPr>
              <w:spacing w:after="20"/>
              <w:ind w:left="20"/>
              <w:jc w:val="both"/>
            </w:pPr>
            <w:r>
              <w:rPr>
                <w:rFonts w:ascii="Times New Roman"/>
                <w:b w:val="false"/>
                <w:i w:val="false"/>
                <w:color w:val="000000"/>
                <w:sz w:val="20"/>
              </w:rPr>
              <w:t>
122</w:t>
            </w:r>
          </w:p>
          <w:bookmarkEnd w:id="15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9"/>
          <w:p>
            <w:pPr>
              <w:spacing w:after="20"/>
              <w:ind w:left="20"/>
              <w:jc w:val="both"/>
            </w:pPr>
            <w:r>
              <w:rPr>
                <w:rFonts w:ascii="Times New Roman"/>
                <w:b w:val="false"/>
                <w:i w:val="false"/>
                <w:color w:val="000000"/>
                <w:sz w:val="20"/>
              </w:rPr>
              <w:t>
123</w:t>
            </w:r>
          </w:p>
          <w:bookmarkEnd w:id="15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"Жомарт"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0"/>
          <w:p>
            <w:pPr>
              <w:spacing w:after="20"/>
              <w:ind w:left="20"/>
              <w:jc w:val="both"/>
            </w:pPr>
            <w:r>
              <w:rPr>
                <w:rFonts w:ascii="Times New Roman"/>
                <w:b w:val="false"/>
                <w:i w:val="false"/>
                <w:color w:val="000000"/>
                <w:sz w:val="20"/>
              </w:rPr>
              <w:t>
124</w:t>
            </w:r>
          </w:p>
          <w:bookmarkEnd w:id="16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"Богатырь"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1"/>
          <w:p>
            <w:pPr>
              <w:spacing w:after="20"/>
              <w:ind w:left="20"/>
              <w:jc w:val="both"/>
            </w:pPr>
            <w:r>
              <w:rPr>
                <w:rFonts w:ascii="Times New Roman"/>
                <w:b w:val="false"/>
                <w:i w:val="false"/>
                <w:color w:val="000000"/>
                <w:sz w:val="20"/>
              </w:rPr>
              <w:t>
125</w:t>
            </w:r>
          </w:p>
          <w:bookmarkEnd w:id="16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"Габдулин"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2"/>
          <w:p>
            <w:pPr>
              <w:spacing w:after="20"/>
              <w:ind w:left="20"/>
              <w:jc w:val="both"/>
            </w:pPr>
            <w:r>
              <w:rPr>
                <w:rFonts w:ascii="Times New Roman"/>
                <w:b w:val="false"/>
                <w:i w:val="false"/>
                <w:color w:val="000000"/>
                <w:sz w:val="20"/>
              </w:rPr>
              <w:t>
127</w:t>
            </w:r>
          </w:p>
          <w:bookmarkEnd w:id="16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"Ибраево"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3"/>
          <w:p>
            <w:pPr>
              <w:spacing w:after="20"/>
              <w:ind w:left="20"/>
              <w:jc w:val="both"/>
            </w:pPr>
            <w:r>
              <w:rPr>
                <w:rFonts w:ascii="Times New Roman"/>
                <w:b w:val="false"/>
                <w:i w:val="false"/>
                <w:color w:val="000000"/>
                <w:sz w:val="20"/>
              </w:rPr>
              <w:t>
128</w:t>
            </w:r>
          </w:p>
          <w:bookmarkEnd w:id="16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4"/>
          <w:p>
            <w:pPr>
              <w:spacing w:after="20"/>
              <w:ind w:left="20"/>
              <w:jc w:val="both"/>
            </w:pPr>
            <w:r>
              <w:rPr>
                <w:rFonts w:ascii="Times New Roman"/>
                <w:b w:val="false"/>
                <w:i w:val="false"/>
                <w:color w:val="000000"/>
                <w:sz w:val="20"/>
              </w:rPr>
              <w:t>
130</w:t>
            </w:r>
          </w:p>
          <w:bookmarkEnd w:id="16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"Спаен"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5"/>
          <w:p>
            <w:pPr>
              <w:spacing w:after="20"/>
              <w:ind w:left="20"/>
              <w:jc w:val="both"/>
            </w:pPr>
            <w:r>
              <w:rPr>
                <w:rFonts w:ascii="Times New Roman"/>
                <w:b w:val="false"/>
                <w:i w:val="false"/>
                <w:color w:val="000000"/>
                <w:sz w:val="20"/>
              </w:rPr>
              <w:t>
134</w:t>
            </w:r>
          </w:p>
          <w:bookmarkEnd w:id="16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"Коктерек"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6"/>
          <w:p>
            <w:pPr>
              <w:spacing w:after="20"/>
              <w:ind w:left="20"/>
              <w:jc w:val="both"/>
            </w:pPr>
            <w:r>
              <w:rPr>
                <w:rFonts w:ascii="Times New Roman"/>
                <w:b w:val="false"/>
                <w:i w:val="false"/>
                <w:color w:val="000000"/>
                <w:sz w:val="20"/>
              </w:rPr>
              <w:t>
88-2</w:t>
            </w:r>
          </w:p>
          <w:bookmarkEnd w:id="16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7"/>
          <w:p>
            <w:pPr>
              <w:spacing w:after="20"/>
              <w:ind w:left="20"/>
              <w:jc w:val="both"/>
            </w:pPr>
            <w:r>
              <w:rPr>
                <w:rFonts w:ascii="Times New Roman"/>
                <w:b w:val="false"/>
                <w:i w:val="false"/>
                <w:color w:val="000000"/>
                <w:sz w:val="20"/>
              </w:rPr>
              <w:t>
146</w:t>
            </w:r>
          </w:p>
          <w:bookmarkEnd w:id="16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"Дривень В.В."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8"/>
          <w:p>
            <w:pPr>
              <w:spacing w:after="20"/>
              <w:ind w:left="20"/>
              <w:jc w:val="both"/>
            </w:pPr>
            <w:r>
              <w:rPr>
                <w:rFonts w:ascii="Times New Roman"/>
                <w:b w:val="false"/>
                <w:i w:val="false"/>
                <w:color w:val="000000"/>
                <w:sz w:val="20"/>
              </w:rPr>
              <w:t>
147</w:t>
            </w:r>
          </w:p>
          <w:bookmarkEnd w:id="16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"Зимина Т.В."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9"/>
          <w:p>
            <w:pPr>
              <w:spacing w:after="20"/>
              <w:ind w:left="20"/>
              <w:jc w:val="both"/>
            </w:pPr>
            <w:r>
              <w:rPr>
                <w:rFonts w:ascii="Times New Roman"/>
                <w:b w:val="false"/>
                <w:i w:val="false"/>
                <w:color w:val="000000"/>
                <w:sz w:val="20"/>
              </w:rPr>
              <w:t>
148</w:t>
            </w:r>
          </w:p>
          <w:bookmarkEnd w:id="16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"Скоков А.И."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0"/>
          <w:p>
            <w:pPr>
              <w:spacing w:after="20"/>
              <w:ind w:left="20"/>
              <w:jc w:val="both"/>
            </w:pPr>
            <w:r>
              <w:rPr>
                <w:rFonts w:ascii="Times New Roman"/>
                <w:b w:val="false"/>
                <w:i w:val="false"/>
                <w:color w:val="000000"/>
                <w:sz w:val="20"/>
              </w:rPr>
              <w:t>
254</w:t>
            </w:r>
          </w:p>
          <w:bookmarkEnd w:id="17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"Сарсекеев Ж.К."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1"/>
          <w:p>
            <w:pPr>
              <w:spacing w:after="20"/>
              <w:ind w:left="20"/>
              <w:jc w:val="both"/>
            </w:pPr>
            <w:r>
              <w:rPr>
                <w:rFonts w:ascii="Times New Roman"/>
                <w:b w:val="false"/>
                <w:i w:val="false"/>
                <w:color w:val="000000"/>
                <w:sz w:val="20"/>
              </w:rPr>
              <w:t>
34</w:t>
            </w:r>
          </w:p>
          <w:bookmarkEnd w:id="17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2"/>
          <w:p>
            <w:pPr>
              <w:spacing w:after="20"/>
              <w:ind w:left="20"/>
              <w:jc w:val="both"/>
            </w:pPr>
            <w:r>
              <w:rPr>
                <w:rFonts w:ascii="Times New Roman"/>
                <w:b w:val="false"/>
                <w:i w:val="false"/>
                <w:color w:val="000000"/>
                <w:sz w:val="20"/>
              </w:rPr>
              <w:t>
133</w:t>
            </w:r>
          </w:p>
          <w:bookmarkEnd w:id="17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"Асар Север"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3"/>
          <w:p>
            <w:pPr>
              <w:spacing w:after="20"/>
              <w:ind w:left="20"/>
              <w:jc w:val="both"/>
            </w:pPr>
            <w:r>
              <w:rPr>
                <w:rFonts w:ascii="Times New Roman"/>
                <w:b w:val="false"/>
                <w:i w:val="false"/>
                <w:color w:val="000000"/>
                <w:sz w:val="20"/>
              </w:rPr>
              <w:t>
135</w:t>
            </w:r>
          </w:p>
          <w:bookmarkEnd w:id="17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4"/>
          <w:p>
            <w:pPr>
              <w:spacing w:after="20"/>
              <w:ind w:left="20"/>
              <w:jc w:val="both"/>
            </w:pPr>
            <w:r>
              <w:rPr>
                <w:rFonts w:ascii="Times New Roman"/>
                <w:b w:val="false"/>
                <w:i w:val="false"/>
                <w:color w:val="000000"/>
                <w:sz w:val="20"/>
              </w:rPr>
              <w:t>
136</w:t>
            </w:r>
          </w:p>
          <w:bookmarkEnd w:id="17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5"/>
          <w:p>
            <w:pPr>
              <w:spacing w:after="20"/>
              <w:ind w:left="20"/>
              <w:jc w:val="both"/>
            </w:pPr>
            <w:r>
              <w:rPr>
                <w:rFonts w:ascii="Times New Roman"/>
                <w:b w:val="false"/>
                <w:i w:val="false"/>
                <w:color w:val="000000"/>
                <w:sz w:val="20"/>
              </w:rPr>
              <w:t>
137</w:t>
            </w:r>
          </w:p>
          <w:bookmarkEnd w:id="17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ТАН"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6"/>
          <w:p>
            <w:pPr>
              <w:spacing w:after="20"/>
              <w:ind w:left="20"/>
              <w:jc w:val="both"/>
            </w:pPr>
            <w:r>
              <w:rPr>
                <w:rFonts w:ascii="Times New Roman"/>
                <w:b w:val="false"/>
                <w:i w:val="false"/>
                <w:color w:val="000000"/>
                <w:sz w:val="20"/>
              </w:rPr>
              <w:t>
43</w:t>
            </w:r>
          </w:p>
          <w:bookmarkEnd w:id="17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7"/>
          <w:p>
            <w:pPr>
              <w:spacing w:after="20"/>
              <w:ind w:left="20"/>
              <w:jc w:val="both"/>
            </w:pPr>
            <w:r>
              <w:rPr>
                <w:rFonts w:ascii="Times New Roman"/>
                <w:b w:val="false"/>
                <w:i w:val="false"/>
                <w:color w:val="000000"/>
                <w:sz w:val="20"/>
              </w:rPr>
              <w:t>
138</w:t>
            </w:r>
          </w:p>
          <w:bookmarkEnd w:id="17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"Ер-Хан-Агро СК"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8"/>
          <w:p>
            <w:pPr>
              <w:spacing w:after="20"/>
              <w:ind w:left="20"/>
              <w:jc w:val="both"/>
            </w:pPr>
            <w:r>
              <w:rPr>
                <w:rFonts w:ascii="Times New Roman"/>
                <w:b w:val="false"/>
                <w:i w:val="false"/>
                <w:color w:val="000000"/>
                <w:sz w:val="20"/>
              </w:rPr>
              <w:t>
139</w:t>
            </w:r>
          </w:p>
          <w:bookmarkEnd w:id="17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9"/>
          <w:p>
            <w:pPr>
              <w:spacing w:after="20"/>
              <w:ind w:left="20"/>
              <w:jc w:val="both"/>
            </w:pPr>
            <w:r>
              <w:rPr>
                <w:rFonts w:ascii="Times New Roman"/>
                <w:b w:val="false"/>
                <w:i w:val="false"/>
                <w:color w:val="000000"/>
                <w:sz w:val="20"/>
              </w:rPr>
              <w:t>
140</w:t>
            </w:r>
          </w:p>
          <w:bookmarkEnd w:id="17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"Голден Брейн"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0"/>
          <w:p>
            <w:pPr>
              <w:spacing w:after="20"/>
              <w:ind w:left="20"/>
              <w:jc w:val="both"/>
            </w:pPr>
            <w:r>
              <w:rPr>
                <w:rFonts w:ascii="Times New Roman"/>
                <w:b w:val="false"/>
                <w:i w:val="false"/>
                <w:color w:val="000000"/>
                <w:sz w:val="20"/>
              </w:rPr>
              <w:t>
141</w:t>
            </w:r>
          </w:p>
          <w:bookmarkEnd w:id="18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"Кантемир-Терра"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1"/>
          <w:p>
            <w:pPr>
              <w:spacing w:after="20"/>
              <w:ind w:left="20"/>
              <w:jc w:val="both"/>
            </w:pPr>
            <w:r>
              <w:rPr>
                <w:rFonts w:ascii="Times New Roman"/>
                <w:b w:val="false"/>
                <w:i w:val="false"/>
                <w:color w:val="000000"/>
                <w:sz w:val="20"/>
              </w:rPr>
              <w:t>
38</w:t>
            </w:r>
          </w:p>
          <w:bookmarkEnd w:id="18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 Райымбек"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2"/>
          <w:p>
            <w:pPr>
              <w:spacing w:after="20"/>
              <w:ind w:left="20"/>
              <w:jc w:val="both"/>
            </w:pPr>
            <w:r>
              <w:rPr>
                <w:rFonts w:ascii="Times New Roman"/>
                <w:b w:val="false"/>
                <w:i w:val="false"/>
                <w:color w:val="000000"/>
                <w:sz w:val="20"/>
              </w:rPr>
              <w:t>
134</w:t>
            </w:r>
          </w:p>
          <w:bookmarkEnd w:id="18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3"/>
          <w:p>
            <w:pPr>
              <w:spacing w:after="20"/>
              <w:ind w:left="20"/>
              <w:jc w:val="both"/>
            </w:pPr>
            <w:r>
              <w:rPr>
                <w:rFonts w:ascii="Times New Roman"/>
                <w:b w:val="false"/>
                <w:i w:val="false"/>
                <w:color w:val="000000"/>
                <w:sz w:val="20"/>
              </w:rPr>
              <w:t>
143</w:t>
            </w:r>
          </w:p>
          <w:bookmarkEnd w:id="18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"Шубарат"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4"/>
          <w:p>
            <w:pPr>
              <w:spacing w:after="20"/>
              <w:ind w:left="20"/>
              <w:jc w:val="both"/>
            </w:pPr>
            <w:r>
              <w:rPr>
                <w:rFonts w:ascii="Times New Roman"/>
                <w:b w:val="false"/>
                <w:i w:val="false"/>
                <w:color w:val="000000"/>
                <w:sz w:val="20"/>
              </w:rPr>
              <w:t>
44</w:t>
            </w:r>
          </w:p>
          <w:bookmarkEnd w:id="18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"Штам"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5"/>
          <w:p>
            <w:pPr>
              <w:spacing w:after="20"/>
              <w:ind w:left="20"/>
              <w:jc w:val="both"/>
            </w:pPr>
            <w:r>
              <w:rPr>
                <w:rFonts w:ascii="Times New Roman"/>
                <w:b w:val="false"/>
                <w:i w:val="false"/>
                <w:color w:val="000000"/>
                <w:sz w:val="20"/>
              </w:rPr>
              <w:t>
144</w:t>
            </w:r>
          </w:p>
          <w:bookmarkEnd w:id="18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"Хазари"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6"/>
          <w:p>
            <w:pPr>
              <w:spacing w:after="20"/>
              <w:ind w:left="20"/>
              <w:jc w:val="both"/>
            </w:pPr>
            <w:r>
              <w:rPr>
                <w:rFonts w:ascii="Times New Roman"/>
                <w:b w:val="false"/>
                <w:i w:val="false"/>
                <w:color w:val="000000"/>
                <w:sz w:val="20"/>
              </w:rPr>
              <w:t>
48</w:t>
            </w:r>
          </w:p>
          <w:bookmarkEnd w:id="18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145</w:t>
            </w:r>
          </w:p>
          <w:bookmarkEnd w:id="18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"Трансагроинвест"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8"/>
          <w:p>
            <w:pPr>
              <w:spacing w:after="20"/>
              <w:ind w:left="20"/>
              <w:jc w:val="both"/>
            </w:pPr>
            <w:r>
              <w:rPr>
                <w:rFonts w:ascii="Times New Roman"/>
                <w:b w:val="false"/>
                <w:i w:val="false"/>
                <w:color w:val="000000"/>
                <w:sz w:val="20"/>
              </w:rPr>
              <w:t>
142</w:t>
            </w:r>
          </w:p>
          <w:bookmarkEnd w:id="18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"Таутекенов и 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47</w:t>
            </w:r>
          </w:p>
          <w:bookmarkEnd w:id="18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"Куртай Агро"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0"/>
          <w:p>
            <w:pPr>
              <w:spacing w:after="20"/>
              <w:ind w:left="20"/>
              <w:jc w:val="both"/>
            </w:pPr>
            <w:r>
              <w:rPr>
                <w:rFonts w:ascii="Times New Roman"/>
                <w:b w:val="false"/>
                <w:i w:val="false"/>
                <w:color w:val="000000"/>
                <w:sz w:val="20"/>
              </w:rPr>
              <w:t>
Городецк ауылдық округі</w:t>
            </w:r>
          </w:p>
          <w:bookmarkEnd w:id="190"/>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1"/>
          <w:p>
            <w:pPr>
              <w:spacing w:after="20"/>
              <w:ind w:left="20"/>
              <w:jc w:val="both"/>
            </w:pPr>
            <w:r>
              <w:rPr>
                <w:rFonts w:ascii="Times New Roman"/>
                <w:b w:val="false"/>
                <w:i w:val="false"/>
                <w:color w:val="000000"/>
                <w:sz w:val="20"/>
              </w:rPr>
              <w:t>
154</w:t>
            </w:r>
          </w:p>
          <w:bookmarkEnd w:id="19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"Бекембаева"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2"/>
          <w:p>
            <w:pPr>
              <w:spacing w:after="20"/>
              <w:ind w:left="20"/>
              <w:jc w:val="both"/>
            </w:pPr>
            <w:r>
              <w:rPr>
                <w:rFonts w:ascii="Times New Roman"/>
                <w:b w:val="false"/>
                <w:i w:val="false"/>
                <w:color w:val="000000"/>
                <w:sz w:val="20"/>
              </w:rPr>
              <w:t>
155</w:t>
            </w:r>
          </w:p>
          <w:bookmarkEnd w:id="19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"Жакупов"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3"/>
          <w:p>
            <w:pPr>
              <w:spacing w:after="20"/>
              <w:ind w:left="20"/>
              <w:jc w:val="both"/>
            </w:pPr>
            <w:r>
              <w:rPr>
                <w:rFonts w:ascii="Times New Roman"/>
                <w:b w:val="false"/>
                <w:i w:val="false"/>
                <w:color w:val="000000"/>
                <w:sz w:val="20"/>
              </w:rPr>
              <w:t>
156</w:t>
            </w:r>
          </w:p>
          <w:bookmarkEnd w:id="19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"Жигулина"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4"/>
          <w:p>
            <w:pPr>
              <w:spacing w:after="20"/>
              <w:ind w:left="20"/>
              <w:jc w:val="both"/>
            </w:pPr>
            <w:r>
              <w:rPr>
                <w:rFonts w:ascii="Times New Roman"/>
                <w:b w:val="false"/>
                <w:i w:val="false"/>
                <w:color w:val="000000"/>
                <w:sz w:val="20"/>
              </w:rPr>
              <w:t>
158</w:t>
            </w:r>
          </w:p>
          <w:bookmarkEnd w:id="19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"Агрос"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5"/>
          <w:p>
            <w:pPr>
              <w:spacing w:after="20"/>
              <w:ind w:left="20"/>
              <w:jc w:val="both"/>
            </w:pPr>
            <w:r>
              <w:rPr>
                <w:rFonts w:ascii="Times New Roman"/>
                <w:b w:val="false"/>
                <w:i w:val="false"/>
                <w:color w:val="000000"/>
                <w:sz w:val="20"/>
              </w:rPr>
              <w:t>
159</w:t>
            </w:r>
          </w:p>
          <w:bookmarkEnd w:id="19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"Кремер"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6"/>
          <w:p>
            <w:pPr>
              <w:spacing w:after="20"/>
              <w:ind w:left="20"/>
              <w:jc w:val="both"/>
            </w:pPr>
            <w:r>
              <w:rPr>
                <w:rFonts w:ascii="Times New Roman"/>
                <w:b w:val="false"/>
                <w:i w:val="false"/>
                <w:color w:val="000000"/>
                <w:sz w:val="20"/>
              </w:rPr>
              <w:t>
161</w:t>
            </w:r>
          </w:p>
          <w:bookmarkEnd w:id="19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"Жалын"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7"/>
          <w:p>
            <w:pPr>
              <w:spacing w:after="20"/>
              <w:ind w:left="20"/>
              <w:jc w:val="both"/>
            </w:pPr>
            <w:r>
              <w:rPr>
                <w:rFonts w:ascii="Times New Roman"/>
                <w:b w:val="false"/>
                <w:i w:val="false"/>
                <w:color w:val="000000"/>
                <w:sz w:val="20"/>
              </w:rPr>
              <w:t>
107-2</w:t>
            </w:r>
          </w:p>
          <w:bookmarkEnd w:id="19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8"/>
          <w:p>
            <w:pPr>
              <w:spacing w:after="20"/>
              <w:ind w:left="20"/>
              <w:jc w:val="both"/>
            </w:pPr>
            <w:r>
              <w:rPr>
                <w:rFonts w:ascii="Times New Roman"/>
                <w:b w:val="false"/>
                <w:i w:val="false"/>
                <w:color w:val="000000"/>
                <w:sz w:val="20"/>
              </w:rPr>
              <w:t>
163</w:t>
            </w:r>
          </w:p>
          <w:bookmarkEnd w:id="19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"Пустыльникова"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9"/>
          <w:p>
            <w:pPr>
              <w:spacing w:after="20"/>
              <w:ind w:left="20"/>
              <w:jc w:val="both"/>
            </w:pPr>
            <w:r>
              <w:rPr>
                <w:rFonts w:ascii="Times New Roman"/>
                <w:b w:val="false"/>
                <w:i w:val="false"/>
                <w:color w:val="000000"/>
                <w:sz w:val="20"/>
              </w:rPr>
              <w:t>
166</w:t>
            </w:r>
          </w:p>
          <w:bookmarkEnd w:id="19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"Аина"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200"/>
          <w:p>
            <w:pPr>
              <w:spacing w:after="20"/>
              <w:ind w:left="20"/>
              <w:jc w:val="both"/>
            </w:pPr>
            <w:r>
              <w:rPr>
                <w:rFonts w:ascii="Times New Roman"/>
                <w:b w:val="false"/>
                <w:i w:val="false"/>
                <w:color w:val="000000"/>
                <w:sz w:val="20"/>
              </w:rPr>
              <w:t>
7-3</w:t>
            </w:r>
          </w:p>
          <w:bookmarkEnd w:id="20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1"/>
          <w:p>
            <w:pPr>
              <w:spacing w:after="20"/>
              <w:ind w:left="20"/>
              <w:jc w:val="both"/>
            </w:pPr>
            <w:r>
              <w:rPr>
                <w:rFonts w:ascii="Times New Roman"/>
                <w:b w:val="false"/>
                <w:i w:val="false"/>
                <w:color w:val="000000"/>
                <w:sz w:val="20"/>
              </w:rPr>
              <w:t>
167-1</w:t>
            </w:r>
          </w:p>
          <w:bookmarkEnd w:id="20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2"/>
          <w:p>
            <w:pPr>
              <w:spacing w:after="20"/>
              <w:ind w:left="20"/>
              <w:jc w:val="both"/>
            </w:pPr>
            <w:r>
              <w:rPr>
                <w:rFonts w:ascii="Times New Roman"/>
                <w:b w:val="false"/>
                <w:i w:val="false"/>
                <w:color w:val="000000"/>
                <w:sz w:val="20"/>
              </w:rPr>
              <w:t>
169</w:t>
            </w:r>
          </w:p>
          <w:bookmarkEnd w:id="20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"Виват"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3"/>
          <w:p>
            <w:pPr>
              <w:spacing w:after="20"/>
              <w:ind w:left="20"/>
              <w:jc w:val="both"/>
            </w:pPr>
            <w:r>
              <w:rPr>
                <w:rFonts w:ascii="Times New Roman"/>
                <w:b w:val="false"/>
                <w:i w:val="false"/>
                <w:color w:val="000000"/>
                <w:sz w:val="20"/>
              </w:rPr>
              <w:t>
126-2</w:t>
            </w:r>
          </w:p>
          <w:bookmarkEnd w:id="20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4"/>
          <w:p>
            <w:pPr>
              <w:spacing w:after="20"/>
              <w:ind w:left="20"/>
              <w:jc w:val="both"/>
            </w:pPr>
            <w:r>
              <w:rPr>
                <w:rFonts w:ascii="Times New Roman"/>
                <w:b w:val="false"/>
                <w:i w:val="false"/>
                <w:color w:val="000000"/>
                <w:sz w:val="20"/>
              </w:rPr>
              <w:t>
174</w:t>
            </w:r>
          </w:p>
          <w:bookmarkEnd w:id="20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"Раисов Б.Т."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5"/>
          <w:p>
            <w:pPr>
              <w:spacing w:after="20"/>
              <w:ind w:left="20"/>
              <w:jc w:val="both"/>
            </w:pPr>
            <w:r>
              <w:rPr>
                <w:rFonts w:ascii="Times New Roman"/>
                <w:b w:val="false"/>
                <w:i w:val="false"/>
                <w:color w:val="000000"/>
                <w:sz w:val="20"/>
              </w:rPr>
              <w:t>
34</w:t>
            </w:r>
          </w:p>
          <w:bookmarkEnd w:id="20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6"/>
          <w:p>
            <w:pPr>
              <w:spacing w:after="20"/>
              <w:ind w:left="20"/>
              <w:jc w:val="both"/>
            </w:pPr>
            <w:r>
              <w:rPr>
                <w:rFonts w:ascii="Times New Roman"/>
                <w:b w:val="false"/>
                <w:i w:val="false"/>
                <w:color w:val="000000"/>
                <w:sz w:val="20"/>
              </w:rPr>
              <w:t>
170</w:t>
            </w:r>
          </w:p>
          <w:bookmarkEnd w:id="20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7"/>
          <w:p>
            <w:pPr>
              <w:spacing w:after="20"/>
              <w:ind w:left="20"/>
              <w:jc w:val="both"/>
            </w:pPr>
            <w:r>
              <w:rPr>
                <w:rFonts w:ascii="Times New Roman"/>
                <w:b w:val="false"/>
                <w:i w:val="false"/>
                <w:color w:val="000000"/>
                <w:sz w:val="20"/>
              </w:rPr>
              <w:t>
135</w:t>
            </w:r>
          </w:p>
          <w:bookmarkEnd w:id="20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"Лада"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8"/>
          <w:p>
            <w:pPr>
              <w:spacing w:after="20"/>
              <w:ind w:left="20"/>
              <w:jc w:val="both"/>
            </w:pPr>
            <w:r>
              <w:rPr>
                <w:rFonts w:ascii="Times New Roman"/>
                <w:b w:val="false"/>
                <w:i w:val="false"/>
                <w:color w:val="000000"/>
                <w:sz w:val="20"/>
              </w:rPr>
              <w:t>
171</w:t>
            </w:r>
          </w:p>
          <w:bookmarkEnd w:id="20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"Мизамбаев"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9"/>
          <w:p>
            <w:pPr>
              <w:spacing w:after="20"/>
              <w:ind w:left="20"/>
              <w:jc w:val="both"/>
            </w:pPr>
            <w:r>
              <w:rPr>
                <w:rFonts w:ascii="Times New Roman"/>
                <w:b w:val="false"/>
                <w:i w:val="false"/>
                <w:color w:val="000000"/>
                <w:sz w:val="20"/>
              </w:rPr>
              <w:t>
142</w:t>
            </w:r>
          </w:p>
          <w:bookmarkEnd w:id="20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"Таутекенов и 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10"/>
          <w:p>
            <w:pPr>
              <w:spacing w:after="20"/>
              <w:ind w:left="20"/>
              <w:jc w:val="both"/>
            </w:pPr>
            <w:r>
              <w:rPr>
                <w:rFonts w:ascii="Times New Roman"/>
                <w:b w:val="false"/>
                <w:i w:val="false"/>
                <w:color w:val="000000"/>
                <w:sz w:val="20"/>
              </w:rPr>
              <w:t>
134</w:t>
            </w:r>
          </w:p>
          <w:bookmarkEnd w:id="21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"Черкас А.Л."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1"/>
          <w:p>
            <w:pPr>
              <w:spacing w:after="20"/>
              <w:ind w:left="20"/>
              <w:jc w:val="both"/>
            </w:pPr>
            <w:r>
              <w:rPr>
                <w:rFonts w:ascii="Times New Roman"/>
                <w:b w:val="false"/>
                <w:i w:val="false"/>
                <w:color w:val="000000"/>
                <w:sz w:val="20"/>
              </w:rPr>
              <w:t>
172</w:t>
            </w:r>
          </w:p>
          <w:bookmarkEnd w:id="21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"Бағанаты"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2"/>
          <w:p>
            <w:pPr>
              <w:spacing w:after="20"/>
              <w:ind w:left="20"/>
              <w:jc w:val="both"/>
            </w:pPr>
            <w:r>
              <w:rPr>
                <w:rFonts w:ascii="Times New Roman"/>
                <w:b w:val="false"/>
                <w:i w:val="false"/>
                <w:color w:val="000000"/>
                <w:sz w:val="20"/>
              </w:rPr>
              <w:t>
173</w:t>
            </w:r>
          </w:p>
          <w:bookmarkEnd w:id="21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2020"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3"/>
          <w:p>
            <w:pPr>
              <w:spacing w:after="20"/>
              <w:ind w:left="20"/>
              <w:jc w:val="both"/>
            </w:pPr>
            <w:r>
              <w:rPr>
                <w:rFonts w:ascii="Times New Roman"/>
                <w:b w:val="false"/>
                <w:i w:val="false"/>
                <w:color w:val="000000"/>
                <w:sz w:val="20"/>
              </w:rPr>
              <w:t>
Кривощеков ауылдық округі</w:t>
            </w:r>
          </w:p>
          <w:bookmarkEnd w:id="213"/>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4"/>
          <w:p>
            <w:pPr>
              <w:spacing w:after="20"/>
              <w:ind w:left="20"/>
              <w:jc w:val="both"/>
            </w:pPr>
            <w:r>
              <w:rPr>
                <w:rFonts w:ascii="Times New Roman"/>
                <w:b w:val="false"/>
                <w:i w:val="false"/>
                <w:color w:val="000000"/>
                <w:sz w:val="20"/>
              </w:rPr>
              <w:t>
177</w:t>
            </w:r>
          </w:p>
          <w:bookmarkEnd w:id="21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5"/>
          <w:p>
            <w:pPr>
              <w:spacing w:after="20"/>
              <w:ind w:left="20"/>
              <w:jc w:val="both"/>
            </w:pPr>
            <w:r>
              <w:rPr>
                <w:rFonts w:ascii="Times New Roman"/>
                <w:b w:val="false"/>
                <w:i w:val="false"/>
                <w:color w:val="000000"/>
                <w:sz w:val="20"/>
              </w:rPr>
              <w:t>
99-2</w:t>
            </w:r>
          </w:p>
          <w:bookmarkEnd w:id="21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"Белюга"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6"/>
          <w:p>
            <w:pPr>
              <w:spacing w:after="20"/>
              <w:ind w:left="20"/>
              <w:jc w:val="both"/>
            </w:pPr>
            <w:r>
              <w:rPr>
                <w:rFonts w:ascii="Times New Roman"/>
                <w:b w:val="false"/>
                <w:i w:val="false"/>
                <w:color w:val="000000"/>
                <w:sz w:val="20"/>
              </w:rPr>
              <w:t>
178</w:t>
            </w:r>
          </w:p>
          <w:bookmarkEnd w:id="21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7"/>
          <w:p>
            <w:pPr>
              <w:spacing w:after="20"/>
              <w:ind w:left="20"/>
              <w:jc w:val="both"/>
            </w:pPr>
            <w:r>
              <w:rPr>
                <w:rFonts w:ascii="Times New Roman"/>
                <w:b w:val="false"/>
                <w:i w:val="false"/>
                <w:color w:val="000000"/>
                <w:sz w:val="20"/>
              </w:rPr>
              <w:t>
112-2</w:t>
            </w:r>
          </w:p>
          <w:bookmarkEnd w:id="21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"Ер-Нур"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8"/>
          <w:p>
            <w:pPr>
              <w:spacing w:after="20"/>
              <w:ind w:left="20"/>
              <w:jc w:val="both"/>
            </w:pPr>
            <w:r>
              <w:rPr>
                <w:rFonts w:ascii="Times New Roman"/>
                <w:b w:val="false"/>
                <w:i w:val="false"/>
                <w:color w:val="000000"/>
                <w:sz w:val="20"/>
              </w:rPr>
              <w:t>
118-2</w:t>
            </w:r>
          </w:p>
          <w:bookmarkEnd w:id="21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"Алка-Агаш"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9"/>
          <w:p>
            <w:pPr>
              <w:spacing w:after="20"/>
              <w:ind w:left="20"/>
              <w:jc w:val="both"/>
            </w:pPr>
            <w:r>
              <w:rPr>
                <w:rFonts w:ascii="Times New Roman"/>
                <w:b w:val="false"/>
                <w:i w:val="false"/>
                <w:color w:val="000000"/>
                <w:sz w:val="20"/>
              </w:rPr>
              <w:t>
180-1</w:t>
            </w:r>
          </w:p>
          <w:bookmarkEnd w:id="21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"Атыгай"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0"/>
          <w:p>
            <w:pPr>
              <w:spacing w:after="20"/>
              <w:ind w:left="20"/>
              <w:jc w:val="both"/>
            </w:pPr>
            <w:r>
              <w:rPr>
                <w:rFonts w:ascii="Times New Roman"/>
                <w:b w:val="false"/>
                <w:i w:val="false"/>
                <w:color w:val="000000"/>
                <w:sz w:val="20"/>
              </w:rPr>
              <w:t>
34</w:t>
            </w:r>
          </w:p>
          <w:bookmarkEnd w:id="22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1"/>
          <w:p>
            <w:pPr>
              <w:spacing w:after="20"/>
              <w:ind w:left="20"/>
              <w:jc w:val="both"/>
            </w:pPr>
            <w:r>
              <w:rPr>
                <w:rFonts w:ascii="Times New Roman"/>
                <w:b w:val="false"/>
                <w:i w:val="false"/>
                <w:color w:val="000000"/>
                <w:sz w:val="20"/>
              </w:rPr>
              <w:t>
181</w:t>
            </w:r>
          </w:p>
          <w:bookmarkEnd w:id="22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"ҒасырАгроСевер"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2"/>
          <w:p>
            <w:pPr>
              <w:spacing w:after="20"/>
              <w:ind w:left="20"/>
              <w:jc w:val="both"/>
            </w:pPr>
            <w:r>
              <w:rPr>
                <w:rFonts w:ascii="Times New Roman"/>
                <w:b w:val="false"/>
                <w:i w:val="false"/>
                <w:color w:val="000000"/>
                <w:sz w:val="20"/>
              </w:rPr>
              <w:t>
182</w:t>
            </w:r>
          </w:p>
          <w:bookmarkEnd w:id="22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3"/>
          <w:p>
            <w:pPr>
              <w:spacing w:after="20"/>
              <w:ind w:left="20"/>
              <w:jc w:val="both"/>
            </w:pPr>
            <w:r>
              <w:rPr>
                <w:rFonts w:ascii="Times New Roman"/>
                <w:b w:val="false"/>
                <w:i w:val="false"/>
                <w:color w:val="000000"/>
                <w:sz w:val="20"/>
              </w:rPr>
              <w:t>
145</w:t>
            </w:r>
          </w:p>
          <w:bookmarkEnd w:id="22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"Трансагроинвест"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4"/>
          <w:p>
            <w:pPr>
              <w:spacing w:after="20"/>
              <w:ind w:left="20"/>
              <w:jc w:val="both"/>
            </w:pPr>
            <w:r>
              <w:rPr>
                <w:rFonts w:ascii="Times New Roman"/>
                <w:b w:val="false"/>
                <w:i w:val="false"/>
                <w:color w:val="000000"/>
                <w:sz w:val="20"/>
              </w:rPr>
              <w:t>
48</w:t>
            </w:r>
          </w:p>
          <w:bookmarkEnd w:id="22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5"/>
          <w:p>
            <w:pPr>
              <w:spacing w:after="20"/>
              <w:ind w:left="20"/>
              <w:jc w:val="both"/>
            </w:pPr>
            <w:r>
              <w:rPr>
                <w:rFonts w:ascii="Times New Roman"/>
                <w:b w:val="false"/>
                <w:i w:val="false"/>
                <w:color w:val="000000"/>
                <w:sz w:val="20"/>
              </w:rPr>
              <w:t>
183</w:t>
            </w:r>
          </w:p>
          <w:bookmarkEnd w:id="22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"Сеним" өндірістік кооперативі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Новопокровка ауылдық округі</w:t>
            </w:r>
          </w:p>
          <w:bookmarkEnd w:id="226"/>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7"/>
          <w:p>
            <w:pPr>
              <w:spacing w:after="20"/>
              <w:ind w:left="20"/>
              <w:jc w:val="both"/>
            </w:pPr>
            <w:r>
              <w:rPr>
                <w:rFonts w:ascii="Times New Roman"/>
                <w:b w:val="false"/>
                <w:i w:val="false"/>
                <w:color w:val="000000"/>
                <w:sz w:val="20"/>
              </w:rPr>
              <w:t>
190</w:t>
            </w:r>
          </w:p>
          <w:bookmarkEnd w:id="22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 ат."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191</w:t>
            </w:r>
          </w:p>
          <w:bookmarkEnd w:id="22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"Балгожа"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9"/>
          <w:p>
            <w:pPr>
              <w:spacing w:after="20"/>
              <w:ind w:left="20"/>
              <w:jc w:val="both"/>
            </w:pPr>
            <w:r>
              <w:rPr>
                <w:rFonts w:ascii="Times New Roman"/>
                <w:b w:val="false"/>
                <w:i w:val="false"/>
                <w:color w:val="000000"/>
                <w:sz w:val="20"/>
              </w:rPr>
              <w:t>
193</w:t>
            </w:r>
          </w:p>
          <w:bookmarkEnd w:id="22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"Жилкайдаров"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30"/>
          <w:p>
            <w:pPr>
              <w:spacing w:after="20"/>
              <w:ind w:left="20"/>
              <w:jc w:val="both"/>
            </w:pPr>
            <w:r>
              <w:rPr>
                <w:rFonts w:ascii="Times New Roman"/>
                <w:b w:val="false"/>
                <w:i w:val="false"/>
                <w:color w:val="000000"/>
                <w:sz w:val="20"/>
              </w:rPr>
              <w:t>
194</w:t>
            </w:r>
          </w:p>
          <w:bookmarkEnd w:id="23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АгроШҚ"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1"/>
          <w:p>
            <w:pPr>
              <w:spacing w:after="20"/>
              <w:ind w:left="20"/>
              <w:jc w:val="both"/>
            </w:pPr>
            <w:r>
              <w:rPr>
                <w:rFonts w:ascii="Times New Roman"/>
                <w:b w:val="false"/>
                <w:i w:val="false"/>
                <w:color w:val="000000"/>
                <w:sz w:val="20"/>
              </w:rPr>
              <w:t>
81-2</w:t>
            </w:r>
          </w:p>
          <w:bookmarkEnd w:id="23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"Айгерим"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2"/>
          <w:p>
            <w:pPr>
              <w:spacing w:after="20"/>
              <w:ind w:left="20"/>
              <w:jc w:val="both"/>
            </w:pPr>
            <w:r>
              <w:rPr>
                <w:rFonts w:ascii="Times New Roman"/>
                <w:b w:val="false"/>
                <w:i w:val="false"/>
                <w:color w:val="000000"/>
                <w:sz w:val="20"/>
              </w:rPr>
              <w:t>
195</w:t>
            </w:r>
          </w:p>
          <w:bookmarkEnd w:id="23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"Багдат"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3"/>
          <w:p>
            <w:pPr>
              <w:spacing w:after="20"/>
              <w:ind w:left="20"/>
              <w:jc w:val="both"/>
            </w:pPr>
            <w:r>
              <w:rPr>
                <w:rFonts w:ascii="Times New Roman"/>
                <w:b w:val="false"/>
                <w:i w:val="false"/>
                <w:color w:val="000000"/>
                <w:sz w:val="20"/>
              </w:rPr>
              <w:t>
196</w:t>
            </w:r>
          </w:p>
          <w:bookmarkEnd w:id="23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"Алга Жер"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4"/>
          <w:p>
            <w:pPr>
              <w:spacing w:after="20"/>
              <w:ind w:left="20"/>
              <w:jc w:val="both"/>
            </w:pPr>
            <w:r>
              <w:rPr>
                <w:rFonts w:ascii="Times New Roman"/>
                <w:b w:val="false"/>
                <w:i w:val="false"/>
                <w:color w:val="000000"/>
                <w:sz w:val="20"/>
              </w:rPr>
              <w:t>
118-3</w:t>
            </w:r>
          </w:p>
          <w:bookmarkEnd w:id="23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"Алка-Агаш"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5"/>
          <w:p>
            <w:pPr>
              <w:spacing w:after="20"/>
              <w:ind w:left="20"/>
              <w:jc w:val="both"/>
            </w:pPr>
            <w:r>
              <w:rPr>
                <w:rFonts w:ascii="Times New Roman"/>
                <w:b w:val="false"/>
                <w:i w:val="false"/>
                <w:color w:val="000000"/>
                <w:sz w:val="20"/>
              </w:rPr>
              <w:t>
197</w:t>
            </w:r>
          </w:p>
          <w:bookmarkEnd w:id="23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"Алина"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6"/>
          <w:p>
            <w:pPr>
              <w:spacing w:after="20"/>
              <w:ind w:left="20"/>
              <w:jc w:val="both"/>
            </w:pPr>
            <w:r>
              <w:rPr>
                <w:rFonts w:ascii="Times New Roman"/>
                <w:b w:val="false"/>
                <w:i w:val="false"/>
                <w:color w:val="000000"/>
                <w:sz w:val="20"/>
              </w:rPr>
              <w:t>
180-2</w:t>
            </w:r>
          </w:p>
          <w:bookmarkEnd w:id="23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"Атыгай"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7"/>
          <w:p>
            <w:pPr>
              <w:spacing w:after="20"/>
              <w:ind w:left="20"/>
              <w:jc w:val="both"/>
            </w:pPr>
            <w:r>
              <w:rPr>
                <w:rFonts w:ascii="Times New Roman"/>
                <w:b w:val="false"/>
                <w:i w:val="false"/>
                <w:color w:val="000000"/>
                <w:sz w:val="20"/>
              </w:rPr>
              <w:t>
198</w:t>
            </w:r>
          </w:p>
          <w:bookmarkEnd w:id="23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8"/>
          <w:p>
            <w:pPr>
              <w:spacing w:after="20"/>
              <w:ind w:left="20"/>
              <w:jc w:val="both"/>
            </w:pPr>
            <w:r>
              <w:rPr>
                <w:rFonts w:ascii="Times New Roman"/>
                <w:b w:val="false"/>
                <w:i w:val="false"/>
                <w:color w:val="000000"/>
                <w:sz w:val="20"/>
              </w:rPr>
              <w:t>
199</w:t>
            </w:r>
          </w:p>
          <w:bookmarkEnd w:id="23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"Кайранас"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9"/>
          <w:p>
            <w:pPr>
              <w:spacing w:after="20"/>
              <w:ind w:left="20"/>
              <w:jc w:val="both"/>
            </w:pPr>
            <w:r>
              <w:rPr>
                <w:rFonts w:ascii="Times New Roman"/>
                <w:b w:val="false"/>
                <w:i w:val="false"/>
                <w:color w:val="000000"/>
                <w:sz w:val="20"/>
              </w:rPr>
              <w:t>
200</w:t>
            </w:r>
          </w:p>
          <w:bookmarkEnd w:id="23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40"/>
          <w:p>
            <w:pPr>
              <w:spacing w:after="20"/>
              <w:ind w:left="20"/>
              <w:jc w:val="both"/>
            </w:pPr>
            <w:r>
              <w:rPr>
                <w:rFonts w:ascii="Times New Roman"/>
                <w:b w:val="false"/>
                <w:i w:val="false"/>
                <w:color w:val="000000"/>
                <w:sz w:val="20"/>
              </w:rPr>
              <w:t>
201</w:t>
            </w:r>
          </w:p>
          <w:bookmarkEnd w:id="24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"Тарангул"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1"/>
          <w:p>
            <w:pPr>
              <w:spacing w:after="20"/>
              <w:ind w:left="20"/>
              <w:jc w:val="both"/>
            </w:pPr>
            <w:r>
              <w:rPr>
                <w:rFonts w:ascii="Times New Roman"/>
                <w:b w:val="false"/>
                <w:i w:val="false"/>
                <w:color w:val="000000"/>
                <w:sz w:val="20"/>
              </w:rPr>
              <w:t>
202</w:t>
            </w:r>
          </w:p>
          <w:bookmarkEnd w:id="24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"Амренов"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2"/>
          <w:p>
            <w:pPr>
              <w:spacing w:after="20"/>
              <w:ind w:left="20"/>
              <w:jc w:val="both"/>
            </w:pPr>
            <w:r>
              <w:rPr>
                <w:rFonts w:ascii="Times New Roman"/>
                <w:b w:val="false"/>
                <w:i w:val="false"/>
                <w:color w:val="000000"/>
                <w:sz w:val="20"/>
              </w:rPr>
              <w:t>
209</w:t>
            </w:r>
          </w:p>
          <w:bookmarkEnd w:id="24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"Мендыбай"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3"/>
          <w:p>
            <w:pPr>
              <w:spacing w:after="20"/>
              <w:ind w:left="20"/>
              <w:jc w:val="both"/>
            </w:pPr>
            <w:r>
              <w:rPr>
                <w:rFonts w:ascii="Times New Roman"/>
                <w:b w:val="false"/>
                <w:i w:val="false"/>
                <w:color w:val="000000"/>
                <w:sz w:val="20"/>
              </w:rPr>
              <w:t>
210</w:t>
            </w:r>
          </w:p>
          <w:bookmarkEnd w:id="24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"Новопокровское"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4"/>
          <w:p>
            <w:pPr>
              <w:spacing w:after="20"/>
              <w:ind w:left="20"/>
              <w:jc w:val="both"/>
            </w:pPr>
            <w:r>
              <w:rPr>
                <w:rFonts w:ascii="Times New Roman"/>
                <w:b w:val="false"/>
                <w:i w:val="false"/>
                <w:color w:val="000000"/>
                <w:sz w:val="20"/>
              </w:rPr>
              <w:t>
34</w:t>
            </w:r>
          </w:p>
          <w:bookmarkEnd w:id="24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5"/>
          <w:p>
            <w:pPr>
              <w:spacing w:after="20"/>
              <w:ind w:left="20"/>
              <w:jc w:val="both"/>
            </w:pPr>
            <w:r>
              <w:rPr>
                <w:rFonts w:ascii="Times New Roman"/>
                <w:b w:val="false"/>
                <w:i w:val="false"/>
                <w:color w:val="000000"/>
                <w:sz w:val="20"/>
              </w:rPr>
              <w:t>
203</w:t>
            </w:r>
          </w:p>
          <w:bookmarkEnd w:id="24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"Белгібай-Нур"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6"/>
          <w:p>
            <w:pPr>
              <w:spacing w:after="20"/>
              <w:ind w:left="20"/>
              <w:jc w:val="both"/>
            </w:pPr>
            <w:r>
              <w:rPr>
                <w:rFonts w:ascii="Times New Roman"/>
                <w:b w:val="false"/>
                <w:i w:val="false"/>
                <w:color w:val="000000"/>
                <w:sz w:val="20"/>
              </w:rPr>
              <w:t>
211</w:t>
            </w:r>
          </w:p>
          <w:bookmarkEnd w:id="24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 Терек"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7"/>
          <w:p>
            <w:pPr>
              <w:spacing w:after="20"/>
              <w:ind w:left="20"/>
              <w:jc w:val="both"/>
            </w:pPr>
            <w:r>
              <w:rPr>
                <w:rFonts w:ascii="Times New Roman"/>
                <w:b w:val="false"/>
                <w:i w:val="false"/>
                <w:color w:val="000000"/>
                <w:sz w:val="20"/>
              </w:rPr>
              <w:t>
182</w:t>
            </w:r>
          </w:p>
          <w:bookmarkEnd w:id="24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8"/>
          <w:p>
            <w:pPr>
              <w:spacing w:after="20"/>
              <w:ind w:left="20"/>
              <w:jc w:val="both"/>
            </w:pPr>
            <w:r>
              <w:rPr>
                <w:rFonts w:ascii="Times New Roman"/>
                <w:b w:val="false"/>
                <w:i w:val="false"/>
                <w:color w:val="000000"/>
                <w:sz w:val="20"/>
              </w:rPr>
              <w:t>
204</w:t>
            </w:r>
          </w:p>
          <w:bookmarkEnd w:id="24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"Жердана"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9"/>
          <w:p>
            <w:pPr>
              <w:spacing w:after="20"/>
              <w:ind w:left="20"/>
              <w:jc w:val="both"/>
            </w:pPr>
            <w:r>
              <w:rPr>
                <w:rFonts w:ascii="Times New Roman"/>
                <w:b w:val="false"/>
                <w:i w:val="false"/>
                <w:color w:val="000000"/>
                <w:sz w:val="20"/>
              </w:rPr>
              <w:t>
205</w:t>
            </w:r>
          </w:p>
          <w:bookmarkEnd w:id="24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 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50"/>
          <w:p>
            <w:pPr>
              <w:spacing w:after="20"/>
              <w:ind w:left="20"/>
              <w:jc w:val="both"/>
            </w:pPr>
            <w:r>
              <w:rPr>
                <w:rFonts w:ascii="Times New Roman"/>
                <w:b w:val="false"/>
                <w:i w:val="false"/>
                <w:color w:val="000000"/>
                <w:sz w:val="20"/>
              </w:rPr>
              <w:t>
48</w:t>
            </w:r>
          </w:p>
          <w:bookmarkEnd w:id="25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1"/>
          <w:p>
            <w:pPr>
              <w:spacing w:after="20"/>
              <w:ind w:left="20"/>
              <w:jc w:val="both"/>
            </w:pPr>
            <w:r>
              <w:rPr>
                <w:rFonts w:ascii="Times New Roman"/>
                <w:b w:val="false"/>
                <w:i w:val="false"/>
                <w:color w:val="000000"/>
                <w:sz w:val="20"/>
              </w:rPr>
              <w:t>
208</w:t>
            </w:r>
          </w:p>
          <w:bookmarkEnd w:id="25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"Канрай"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2"/>
          <w:p>
            <w:pPr>
              <w:spacing w:after="20"/>
              <w:ind w:left="20"/>
              <w:jc w:val="both"/>
            </w:pPr>
            <w:r>
              <w:rPr>
                <w:rFonts w:ascii="Times New Roman"/>
                <w:b w:val="false"/>
                <w:i w:val="false"/>
                <w:color w:val="000000"/>
                <w:sz w:val="20"/>
              </w:rPr>
              <w:t>
206</w:t>
            </w:r>
          </w:p>
          <w:bookmarkEnd w:id="25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 Бек"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3"/>
          <w:p>
            <w:pPr>
              <w:spacing w:after="20"/>
              <w:ind w:left="20"/>
              <w:jc w:val="both"/>
            </w:pPr>
            <w:r>
              <w:rPr>
                <w:rFonts w:ascii="Times New Roman"/>
                <w:b w:val="false"/>
                <w:i w:val="false"/>
                <w:color w:val="000000"/>
                <w:sz w:val="20"/>
              </w:rPr>
              <w:t>
207</w:t>
            </w:r>
          </w:p>
          <w:bookmarkEnd w:id="25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"Афанасьевское Астык Агро"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4"/>
          <w:p>
            <w:pPr>
              <w:spacing w:after="20"/>
              <w:ind w:left="20"/>
              <w:jc w:val="both"/>
            </w:pPr>
            <w:r>
              <w:rPr>
                <w:rFonts w:ascii="Times New Roman"/>
                <w:b w:val="false"/>
                <w:i w:val="false"/>
                <w:color w:val="000000"/>
                <w:sz w:val="20"/>
              </w:rPr>
              <w:t>
Юбилейный ауылдық округі</w:t>
            </w:r>
          </w:p>
          <w:bookmarkEnd w:id="254"/>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5"/>
          <w:p>
            <w:pPr>
              <w:spacing w:after="20"/>
              <w:ind w:left="20"/>
              <w:jc w:val="both"/>
            </w:pPr>
            <w:r>
              <w:rPr>
                <w:rFonts w:ascii="Times New Roman"/>
                <w:b w:val="false"/>
                <w:i w:val="false"/>
                <w:color w:val="000000"/>
                <w:sz w:val="20"/>
              </w:rPr>
              <w:t>
216</w:t>
            </w:r>
          </w:p>
          <w:bookmarkEnd w:id="25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"Гаврил"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6"/>
          <w:p>
            <w:pPr>
              <w:spacing w:after="20"/>
              <w:ind w:left="20"/>
              <w:jc w:val="both"/>
            </w:pPr>
            <w:r>
              <w:rPr>
                <w:rFonts w:ascii="Times New Roman"/>
                <w:b w:val="false"/>
                <w:i w:val="false"/>
                <w:color w:val="000000"/>
                <w:sz w:val="20"/>
              </w:rPr>
              <w:t>
217</w:t>
            </w:r>
          </w:p>
          <w:bookmarkEnd w:id="25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"Марина"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7"/>
          <w:p>
            <w:pPr>
              <w:spacing w:after="20"/>
              <w:ind w:left="20"/>
              <w:jc w:val="both"/>
            </w:pPr>
            <w:r>
              <w:rPr>
                <w:rFonts w:ascii="Times New Roman"/>
                <w:b w:val="false"/>
                <w:i w:val="false"/>
                <w:color w:val="000000"/>
                <w:sz w:val="20"/>
              </w:rPr>
              <w:t>
218</w:t>
            </w:r>
          </w:p>
          <w:bookmarkEnd w:id="25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"Дудин"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8"/>
          <w:p>
            <w:pPr>
              <w:spacing w:after="20"/>
              <w:ind w:left="20"/>
              <w:jc w:val="both"/>
            </w:pPr>
            <w:r>
              <w:rPr>
                <w:rFonts w:ascii="Times New Roman"/>
                <w:b w:val="false"/>
                <w:i w:val="false"/>
                <w:color w:val="000000"/>
                <w:sz w:val="20"/>
              </w:rPr>
              <w:t>
219</w:t>
            </w:r>
          </w:p>
          <w:bookmarkEnd w:id="25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"Асель"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9"/>
          <w:p>
            <w:pPr>
              <w:spacing w:after="20"/>
              <w:ind w:left="20"/>
              <w:jc w:val="both"/>
            </w:pPr>
            <w:r>
              <w:rPr>
                <w:rFonts w:ascii="Times New Roman"/>
                <w:b w:val="false"/>
                <w:i w:val="false"/>
                <w:color w:val="000000"/>
                <w:sz w:val="20"/>
              </w:rPr>
              <w:t>
220</w:t>
            </w:r>
          </w:p>
          <w:bookmarkEnd w:id="25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"ЕрлДин"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60"/>
          <w:p>
            <w:pPr>
              <w:spacing w:after="20"/>
              <w:ind w:left="20"/>
              <w:jc w:val="both"/>
            </w:pPr>
            <w:r>
              <w:rPr>
                <w:rFonts w:ascii="Times New Roman"/>
                <w:b w:val="false"/>
                <w:i w:val="false"/>
                <w:color w:val="000000"/>
                <w:sz w:val="20"/>
              </w:rPr>
              <w:t>
4-3</w:t>
            </w:r>
          </w:p>
          <w:bookmarkEnd w:id="26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"Курмантаев"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1"/>
          <w:p>
            <w:pPr>
              <w:spacing w:after="20"/>
              <w:ind w:left="20"/>
              <w:jc w:val="both"/>
            </w:pPr>
            <w:r>
              <w:rPr>
                <w:rFonts w:ascii="Times New Roman"/>
                <w:b w:val="false"/>
                <w:i w:val="false"/>
                <w:color w:val="000000"/>
                <w:sz w:val="20"/>
              </w:rPr>
              <w:t>
221</w:t>
            </w:r>
          </w:p>
          <w:bookmarkEnd w:id="26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"Лосеев"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2"/>
          <w:p>
            <w:pPr>
              <w:spacing w:after="20"/>
              <w:ind w:left="20"/>
              <w:jc w:val="both"/>
            </w:pPr>
            <w:r>
              <w:rPr>
                <w:rFonts w:ascii="Times New Roman"/>
                <w:b w:val="false"/>
                <w:i w:val="false"/>
                <w:color w:val="000000"/>
                <w:sz w:val="20"/>
              </w:rPr>
              <w:t>
222</w:t>
            </w:r>
          </w:p>
          <w:bookmarkEnd w:id="26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"Тлегенов"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3"/>
          <w:p>
            <w:pPr>
              <w:spacing w:after="20"/>
              <w:ind w:left="20"/>
              <w:jc w:val="both"/>
            </w:pPr>
            <w:r>
              <w:rPr>
                <w:rFonts w:ascii="Times New Roman"/>
                <w:b w:val="false"/>
                <w:i w:val="false"/>
                <w:color w:val="000000"/>
                <w:sz w:val="20"/>
              </w:rPr>
              <w:t>
223</w:t>
            </w:r>
          </w:p>
          <w:bookmarkEnd w:id="26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"Даниял"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4"/>
          <w:p>
            <w:pPr>
              <w:spacing w:after="20"/>
              <w:ind w:left="20"/>
              <w:jc w:val="both"/>
            </w:pPr>
            <w:r>
              <w:rPr>
                <w:rFonts w:ascii="Times New Roman"/>
                <w:b w:val="false"/>
                <w:i w:val="false"/>
                <w:color w:val="000000"/>
                <w:sz w:val="20"/>
              </w:rPr>
              <w:t>
224</w:t>
            </w:r>
          </w:p>
          <w:bookmarkEnd w:id="26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"Ельтай"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5"/>
          <w:p>
            <w:pPr>
              <w:spacing w:after="20"/>
              <w:ind w:left="20"/>
              <w:jc w:val="both"/>
            </w:pPr>
            <w:r>
              <w:rPr>
                <w:rFonts w:ascii="Times New Roman"/>
                <w:b w:val="false"/>
                <w:i w:val="false"/>
                <w:color w:val="000000"/>
                <w:sz w:val="20"/>
              </w:rPr>
              <w:t>
225</w:t>
            </w:r>
          </w:p>
          <w:bookmarkEnd w:id="26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"Кокош"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6"/>
          <w:p>
            <w:pPr>
              <w:spacing w:after="20"/>
              <w:ind w:left="20"/>
              <w:jc w:val="both"/>
            </w:pPr>
            <w:r>
              <w:rPr>
                <w:rFonts w:ascii="Times New Roman"/>
                <w:b w:val="false"/>
                <w:i w:val="false"/>
                <w:color w:val="000000"/>
                <w:sz w:val="20"/>
              </w:rPr>
              <w:t>
226</w:t>
            </w:r>
          </w:p>
          <w:bookmarkEnd w:id="26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"Кошулец"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7"/>
          <w:p>
            <w:pPr>
              <w:spacing w:after="20"/>
              <w:ind w:left="20"/>
              <w:jc w:val="both"/>
            </w:pPr>
            <w:r>
              <w:rPr>
                <w:rFonts w:ascii="Times New Roman"/>
                <w:b w:val="false"/>
                <w:i w:val="false"/>
                <w:color w:val="000000"/>
                <w:sz w:val="20"/>
              </w:rPr>
              <w:t>
227</w:t>
            </w:r>
          </w:p>
          <w:bookmarkEnd w:id="26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"Кунц"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8"/>
          <w:p>
            <w:pPr>
              <w:spacing w:after="20"/>
              <w:ind w:left="20"/>
              <w:jc w:val="both"/>
            </w:pPr>
            <w:r>
              <w:rPr>
                <w:rFonts w:ascii="Times New Roman"/>
                <w:b w:val="false"/>
                <w:i w:val="false"/>
                <w:color w:val="000000"/>
                <w:sz w:val="20"/>
              </w:rPr>
              <w:t>
228</w:t>
            </w:r>
          </w:p>
          <w:bookmarkEnd w:id="26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9"/>
          <w:p>
            <w:pPr>
              <w:spacing w:after="20"/>
              <w:ind w:left="20"/>
              <w:jc w:val="both"/>
            </w:pPr>
            <w:r>
              <w:rPr>
                <w:rFonts w:ascii="Times New Roman"/>
                <w:b w:val="false"/>
                <w:i w:val="false"/>
                <w:color w:val="000000"/>
                <w:sz w:val="20"/>
              </w:rPr>
              <w:t>
229</w:t>
            </w:r>
          </w:p>
          <w:bookmarkEnd w:id="26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"Опперман"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70"/>
          <w:p>
            <w:pPr>
              <w:spacing w:after="20"/>
              <w:ind w:left="20"/>
              <w:jc w:val="both"/>
            </w:pPr>
            <w:r>
              <w:rPr>
                <w:rFonts w:ascii="Times New Roman"/>
                <w:b w:val="false"/>
                <w:i w:val="false"/>
                <w:color w:val="000000"/>
                <w:sz w:val="20"/>
              </w:rPr>
              <w:t>
230</w:t>
            </w:r>
          </w:p>
          <w:bookmarkEnd w:id="27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1"/>
          <w:p>
            <w:pPr>
              <w:spacing w:after="20"/>
              <w:ind w:left="20"/>
              <w:jc w:val="both"/>
            </w:pPr>
            <w:r>
              <w:rPr>
                <w:rFonts w:ascii="Times New Roman"/>
                <w:b w:val="false"/>
                <w:i w:val="false"/>
                <w:color w:val="000000"/>
                <w:sz w:val="20"/>
              </w:rPr>
              <w:t>
231</w:t>
            </w:r>
          </w:p>
          <w:bookmarkEnd w:id="27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2"/>
          <w:p>
            <w:pPr>
              <w:spacing w:after="20"/>
              <w:ind w:left="20"/>
              <w:jc w:val="both"/>
            </w:pPr>
            <w:r>
              <w:rPr>
                <w:rFonts w:ascii="Times New Roman"/>
                <w:b w:val="false"/>
                <w:i w:val="false"/>
                <w:color w:val="000000"/>
                <w:sz w:val="20"/>
              </w:rPr>
              <w:t>
232</w:t>
            </w:r>
          </w:p>
          <w:bookmarkEnd w:id="27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"Синенко"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3"/>
          <w:p>
            <w:pPr>
              <w:spacing w:after="20"/>
              <w:ind w:left="20"/>
              <w:jc w:val="both"/>
            </w:pPr>
            <w:r>
              <w:rPr>
                <w:rFonts w:ascii="Times New Roman"/>
                <w:b w:val="false"/>
                <w:i w:val="false"/>
                <w:color w:val="000000"/>
                <w:sz w:val="20"/>
              </w:rPr>
              <w:t>
233</w:t>
            </w:r>
          </w:p>
          <w:bookmarkEnd w:id="27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"Топеха"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4"/>
          <w:p>
            <w:pPr>
              <w:spacing w:after="20"/>
              <w:ind w:left="20"/>
              <w:jc w:val="both"/>
            </w:pPr>
            <w:r>
              <w:rPr>
                <w:rFonts w:ascii="Times New Roman"/>
                <w:b w:val="false"/>
                <w:i w:val="false"/>
                <w:color w:val="000000"/>
                <w:sz w:val="20"/>
              </w:rPr>
              <w:t>
234</w:t>
            </w:r>
          </w:p>
          <w:bookmarkEnd w:id="27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"Василек"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5"/>
          <w:p>
            <w:pPr>
              <w:spacing w:after="20"/>
              <w:ind w:left="20"/>
              <w:jc w:val="both"/>
            </w:pPr>
            <w:r>
              <w:rPr>
                <w:rFonts w:ascii="Times New Roman"/>
                <w:b w:val="false"/>
                <w:i w:val="false"/>
                <w:color w:val="000000"/>
                <w:sz w:val="20"/>
              </w:rPr>
              <w:t>
235-1</w:t>
            </w:r>
          </w:p>
          <w:bookmarkEnd w:id="27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6"/>
          <w:p>
            <w:pPr>
              <w:spacing w:after="20"/>
              <w:ind w:left="20"/>
              <w:jc w:val="both"/>
            </w:pPr>
            <w:r>
              <w:rPr>
                <w:rFonts w:ascii="Times New Roman"/>
                <w:b w:val="false"/>
                <w:i w:val="false"/>
                <w:color w:val="000000"/>
                <w:sz w:val="20"/>
              </w:rPr>
              <w:t>
167-2</w:t>
            </w:r>
          </w:p>
          <w:bookmarkEnd w:id="27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7"/>
          <w:p>
            <w:pPr>
              <w:spacing w:after="20"/>
              <w:ind w:left="20"/>
              <w:jc w:val="both"/>
            </w:pPr>
            <w:r>
              <w:rPr>
                <w:rFonts w:ascii="Times New Roman"/>
                <w:b w:val="false"/>
                <w:i w:val="false"/>
                <w:color w:val="000000"/>
                <w:sz w:val="20"/>
              </w:rPr>
              <w:t>
236</w:t>
            </w:r>
          </w:p>
          <w:bookmarkEnd w:id="27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"Чебак"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8"/>
          <w:p>
            <w:pPr>
              <w:spacing w:after="20"/>
              <w:ind w:left="20"/>
              <w:jc w:val="both"/>
            </w:pPr>
            <w:r>
              <w:rPr>
                <w:rFonts w:ascii="Times New Roman"/>
                <w:b w:val="false"/>
                <w:i w:val="false"/>
                <w:color w:val="000000"/>
                <w:sz w:val="20"/>
              </w:rPr>
              <w:t>
118-4</w:t>
            </w:r>
          </w:p>
          <w:bookmarkEnd w:id="27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"Алка-Агаш"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9"/>
          <w:p>
            <w:pPr>
              <w:spacing w:after="20"/>
              <w:ind w:left="20"/>
              <w:jc w:val="both"/>
            </w:pPr>
            <w:r>
              <w:rPr>
                <w:rFonts w:ascii="Times New Roman"/>
                <w:b w:val="false"/>
                <w:i w:val="false"/>
                <w:color w:val="000000"/>
                <w:sz w:val="20"/>
              </w:rPr>
              <w:t>
238</w:t>
            </w:r>
          </w:p>
          <w:bookmarkEnd w:id="27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и К"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239</w:t>
            </w:r>
          </w:p>
          <w:bookmarkEnd w:id="28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1"/>
          <w:p>
            <w:pPr>
              <w:spacing w:after="20"/>
              <w:ind w:left="20"/>
              <w:jc w:val="both"/>
            </w:pPr>
            <w:r>
              <w:rPr>
                <w:rFonts w:ascii="Times New Roman"/>
                <w:b w:val="false"/>
                <w:i w:val="false"/>
                <w:color w:val="000000"/>
                <w:sz w:val="20"/>
              </w:rPr>
              <w:t>
240</w:t>
            </w:r>
          </w:p>
          <w:bookmarkEnd w:id="28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2"/>
          <w:p>
            <w:pPr>
              <w:spacing w:after="20"/>
              <w:ind w:left="20"/>
              <w:jc w:val="both"/>
            </w:pPr>
            <w:r>
              <w:rPr>
                <w:rFonts w:ascii="Times New Roman"/>
                <w:b w:val="false"/>
                <w:i w:val="false"/>
                <w:color w:val="000000"/>
                <w:sz w:val="20"/>
              </w:rPr>
              <w:t>
241</w:t>
            </w:r>
          </w:p>
          <w:bookmarkEnd w:id="28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3"/>
          <w:p>
            <w:pPr>
              <w:spacing w:after="20"/>
              <w:ind w:left="20"/>
              <w:jc w:val="both"/>
            </w:pPr>
            <w:r>
              <w:rPr>
                <w:rFonts w:ascii="Times New Roman"/>
                <w:b w:val="false"/>
                <w:i w:val="false"/>
                <w:color w:val="000000"/>
                <w:sz w:val="20"/>
              </w:rPr>
              <w:t>
242</w:t>
            </w:r>
          </w:p>
          <w:bookmarkEnd w:id="28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"СААМСИ"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4"/>
          <w:p>
            <w:pPr>
              <w:spacing w:after="20"/>
              <w:ind w:left="20"/>
              <w:jc w:val="both"/>
            </w:pPr>
            <w:r>
              <w:rPr>
                <w:rFonts w:ascii="Times New Roman"/>
                <w:b w:val="false"/>
                <w:i w:val="false"/>
                <w:color w:val="000000"/>
                <w:sz w:val="20"/>
              </w:rPr>
              <w:t>
243</w:t>
            </w:r>
          </w:p>
          <w:bookmarkEnd w:id="28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5"/>
          <w:p>
            <w:pPr>
              <w:spacing w:after="20"/>
              <w:ind w:left="20"/>
              <w:jc w:val="both"/>
            </w:pPr>
            <w:r>
              <w:rPr>
                <w:rFonts w:ascii="Times New Roman"/>
                <w:b w:val="false"/>
                <w:i w:val="false"/>
                <w:color w:val="000000"/>
                <w:sz w:val="20"/>
              </w:rPr>
              <w:t>
244</w:t>
            </w:r>
          </w:p>
          <w:bookmarkEnd w:id="28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"Сагиндыков"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6"/>
          <w:p>
            <w:pPr>
              <w:spacing w:after="20"/>
              <w:ind w:left="20"/>
              <w:jc w:val="both"/>
            </w:pPr>
            <w:r>
              <w:rPr>
                <w:rFonts w:ascii="Times New Roman"/>
                <w:b w:val="false"/>
                <w:i w:val="false"/>
                <w:color w:val="000000"/>
                <w:sz w:val="20"/>
              </w:rPr>
              <w:t>
245</w:t>
            </w:r>
          </w:p>
          <w:bookmarkEnd w:id="28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7"/>
          <w:p>
            <w:pPr>
              <w:spacing w:after="20"/>
              <w:ind w:left="20"/>
              <w:jc w:val="both"/>
            </w:pPr>
            <w:r>
              <w:rPr>
                <w:rFonts w:ascii="Times New Roman"/>
                <w:b w:val="false"/>
                <w:i w:val="false"/>
                <w:color w:val="000000"/>
                <w:sz w:val="20"/>
              </w:rPr>
              <w:t>
34</w:t>
            </w:r>
          </w:p>
          <w:bookmarkEnd w:id="28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8"/>
          <w:p>
            <w:pPr>
              <w:spacing w:after="20"/>
              <w:ind w:left="20"/>
              <w:jc w:val="both"/>
            </w:pPr>
            <w:r>
              <w:rPr>
                <w:rFonts w:ascii="Times New Roman"/>
                <w:b w:val="false"/>
                <w:i w:val="false"/>
                <w:color w:val="000000"/>
                <w:sz w:val="20"/>
              </w:rPr>
              <w:t>
173</w:t>
            </w:r>
          </w:p>
          <w:bookmarkEnd w:id="28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2020"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9"/>
          <w:p>
            <w:pPr>
              <w:spacing w:after="20"/>
              <w:ind w:left="20"/>
              <w:jc w:val="both"/>
            </w:pPr>
            <w:r>
              <w:rPr>
                <w:rFonts w:ascii="Times New Roman"/>
                <w:b w:val="false"/>
                <w:i w:val="false"/>
                <w:color w:val="000000"/>
                <w:sz w:val="20"/>
              </w:rPr>
              <w:t>
246</w:t>
            </w:r>
          </w:p>
          <w:bookmarkEnd w:id="28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"Велес ПНМ"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90"/>
          <w:p>
            <w:pPr>
              <w:spacing w:after="20"/>
              <w:ind w:left="20"/>
              <w:jc w:val="both"/>
            </w:pPr>
            <w:r>
              <w:rPr>
                <w:rFonts w:ascii="Times New Roman"/>
                <w:b w:val="false"/>
                <w:i w:val="false"/>
                <w:color w:val="000000"/>
                <w:sz w:val="20"/>
              </w:rPr>
              <w:t>
247</w:t>
            </w:r>
          </w:p>
          <w:bookmarkEnd w:id="29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"Нива Крещенка"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1"/>
          <w:p>
            <w:pPr>
              <w:spacing w:after="20"/>
              <w:ind w:left="20"/>
              <w:jc w:val="both"/>
            </w:pPr>
            <w:r>
              <w:rPr>
                <w:rFonts w:ascii="Times New Roman"/>
                <w:b w:val="false"/>
                <w:i w:val="false"/>
                <w:color w:val="000000"/>
                <w:sz w:val="20"/>
              </w:rPr>
              <w:t>
248</w:t>
            </w:r>
          </w:p>
          <w:bookmarkEnd w:id="29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СМП"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2"/>
          <w:p>
            <w:pPr>
              <w:spacing w:after="20"/>
              <w:ind w:left="20"/>
              <w:jc w:val="both"/>
            </w:pPr>
            <w:r>
              <w:rPr>
                <w:rFonts w:ascii="Times New Roman"/>
                <w:b w:val="false"/>
                <w:i w:val="false"/>
                <w:color w:val="000000"/>
                <w:sz w:val="20"/>
              </w:rPr>
              <w:t>
249</w:t>
            </w:r>
          </w:p>
          <w:bookmarkEnd w:id="29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"ДОС-АГРО 2017"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3"/>
          <w:p>
            <w:pPr>
              <w:spacing w:after="20"/>
              <w:ind w:left="20"/>
              <w:jc w:val="both"/>
            </w:pPr>
            <w:r>
              <w:rPr>
                <w:rFonts w:ascii="Times New Roman"/>
                <w:b w:val="false"/>
                <w:i w:val="false"/>
                <w:color w:val="000000"/>
                <w:sz w:val="20"/>
              </w:rPr>
              <w:t>
250</w:t>
            </w:r>
          </w:p>
          <w:bookmarkEnd w:id="29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"Малдыбай"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4"/>
          <w:p>
            <w:pPr>
              <w:spacing w:after="20"/>
              <w:ind w:left="20"/>
              <w:jc w:val="both"/>
            </w:pPr>
            <w:r>
              <w:rPr>
                <w:rFonts w:ascii="Times New Roman"/>
                <w:b w:val="false"/>
                <w:i w:val="false"/>
                <w:color w:val="000000"/>
                <w:sz w:val="20"/>
              </w:rPr>
              <w:t>
251</w:t>
            </w:r>
          </w:p>
          <w:bookmarkEnd w:id="29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"Даниал"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5"/>
          <w:p>
            <w:pPr>
              <w:spacing w:after="20"/>
              <w:ind w:left="20"/>
              <w:jc w:val="both"/>
            </w:pPr>
            <w:r>
              <w:rPr>
                <w:rFonts w:ascii="Times New Roman"/>
                <w:b w:val="false"/>
                <w:i w:val="false"/>
                <w:color w:val="000000"/>
                <w:sz w:val="20"/>
              </w:rPr>
              <w:t>
252</w:t>
            </w:r>
          </w:p>
          <w:bookmarkEnd w:id="29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"КазЭкспорт бидай"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6"/>
          <w:p>
            <w:pPr>
              <w:spacing w:after="20"/>
              <w:ind w:left="20"/>
              <w:jc w:val="both"/>
            </w:pPr>
            <w:r>
              <w:rPr>
                <w:rFonts w:ascii="Times New Roman"/>
                <w:b w:val="false"/>
                <w:i w:val="false"/>
                <w:color w:val="000000"/>
                <w:sz w:val="20"/>
              </w:rPr>
              <w:t>
Афанасьев ауылдық округі</w:t>
            </w:r>
          </w:p>
          <w:bookmarkEnd w:id="296"/>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7"/>
          <w:p>
            <w:pPr>
              <w:spacing w:after="20"/>
              <w:ind w:left="20"/>
              <w:jc w:val="both"/>
            </w:pPr>
            <w:r>
              <w:rPr>
                <w:rFonts w:ascii="Times New Roman"/>
                <w:b w:val="false"/>
                <w:i w:val="false"/>
                <w:color w:val="000000"/>
                <w:sz w:val="20"/>
              </w:rPr>
              <w:t>
257</w:t>
            </w:r>
          </w:p>
          <w:bookmarkEnd w:id="29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"Дорнгоф"шаруа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8"/>
          <w:p>
            <w:pPr>
              <w:spacing w:after="20"/>
              <w:ind w:left="20"/>
              <w:jc w:val="both"/>
            </w:pPr>
            <w:r>
              <w:rPr>
                <w:rFonts w:ascii="Times New Roman"/>
                <w:b w:val="false"/>
                <w:i w:val="false"/>
                <w:color w:val="000000"/>
                <w:sz w:val="20"/>
              </w:rPr>
              <w:t>
258</w:t>
            </w:r>
          </w:p>
          <w:bookmarkEnd w:id="29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9"/>
          <w:p>
            <w:pPr>
              <w:spacing w:after="20"/>
              <w:ind w:left="20"/>
              <w:jc w:val="both"/>
            </w:pPr>
            <w:r>
              <w:rPr>
                <w:rFonts w:ascii="Times New Roman"/>
                <w:b w:val="false"/>
                <w:i w:val="false"/>
                <w:color w:val="000000"/>
                <w:sz w:val="20"/>
              </w:rPr>
              <w:t>
259</w:t>
            </w:r>
          </w:p>
          <w:bookmarkEnd w:id="29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"Успех"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300"/>
          <w:p>
            <w:pPr>
              <w:spacing w:after="20"/>
              <w:ind w:left="20"/>
              <w:jc w:val="both"/>
            </w:pPr>
            <w:r>
              <w:rPr>
                <w:rFonts w:ascii="Times New Roman"/>
                <w:b w:val="false"/>
                <w:i w:val="false"/>
                <w:color w:val="000000"/>
                <w:sz w:val="20"/>
              </w:rPr>
              <w:t>
260</w:t>
            </w:r>
          </w:p>
          <w:bookmarkEnd w:id="30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"Удача"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1"/>
          <w:p>
            <w:pPr>
              <w:spacing w:after="20"/>
              <w:ind w:left="20"/>
              <w:jc w:val="both"/>
            </w:pPr>
            <w:r>
              <w:rPr>
                <w:rFonts w:ascii="Times New Roman"/>
                <w:b w:val="false"/>
                <w:i w:val="false"/>
                <w:color w:val="000000"/>
                <w:sz w:val="20"/>
              </w:rPr>
              <w:t>
261</w:t>
            </w:r>
          </w:p>
          <w:bookmarkEnd w:id="30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2"/>
          <w:p>
            <w:pPr>
              <w:spacing w:after="20"/>
              <w:ind w:left="20"/>
              <w:jc w:val="both"/>
            </w:pPr>
            <w:r>
              <w:rPr>
                <w:rFonts w:ascii="Times New Roman"/>
                <w:b w:val="false"/>
                <w:i w:val="false"/>
                <w:color w:val="000000"/>
                <w:sz w:val="20"/>
              </w:rPr>
              <w:t>
262</w:t>
            </w:r>
          </w:p>
          <w:bookmarkEnd w:id="30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"Шутанов"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3"/>
          <w:p>
            <w:pPr>
              <w:spacing w:after="20"/>
              <w:ind w:left="20"/>
              <w:jc w:val="both"/>
            </w:pPr>
            <w:r>
              <w:rPr>
                <w:rFonts w:ascii="Times New Roman"/>
                <w:b w:val="false"/>
                <w:i w:val="false"/>
                <w:color w:val="000000"/>
                <w:sz w:val="20"/>
              </w:rPr>
              <w:t>
235-2</w:t>
            </w:r>
          </w:p>
          <w:bookmarkEnd w:id="30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"Махметова"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4"/>
          <w:p>
            <w:pPr>
              <w:spacing w:after="20"/>
              <w:ind w:left="20"/>
              <w:jc w:val="both"/>
            </w:pPr>
            <w:r>
              <w:rPr>
                <w:rFonts w:ascii="Times New Roman"/>
                <w:b w:val="false"/>
                <w:i w:val="false"/>
                <w:color w:val="000000"/>
                <w:sz w:val="20"/>
              </w:rPr>
              <w:t>
263</w:t>
            </w:r>
          </w:p>
          <w:bookmarkEnd w:id="30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"Айкын"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5"/>
          <w:p>
            <w:pPr>
              <w:spacing w:after="20"/>
              <w:ind w:left="20"/>
              <w:jc w:val="both"/>
            </w:pPr>
            <w:r>
              <w:rPr>
                <w:rFonts w:ascii="Times New Roman"/>
                <w:b w:val="false"/>
                <w:i w:val="false"/>
                <w:color w:val="000000"/>
                <w:sz w:val="20"/>
              </w:rPr>
              <w:t>
264</w:t>
            </w:r>
          </w:p>
          <w:bookmarkEnd w:id="30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6"/>
          <w:p>
            <w:pPr>
              <w:spacing w:after="20"/>
              <w:ind w:left="20"/>
              <w:jc w:val="both"/>
            </w:pPr>
            <w:r>
              <w:rPr>
                <w:rFonts w:ascii="Times New Roman"/>
                <w:b w:val="false"/>
                <w:i w:val="false"/>
                <w:color w:val="000000"/>
                <w:sz w:val="20"/>
              </w:rPr>
              <w:t>
265</w:t>
            </w:r>
          </w:p>
          <w:bookmarkEnd w:id="30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"Самбет"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7"/>
          <w:p>
            <w:pPr>
              <w:spacing w:after="20"/>
              <w:ind w:left="20"/>
              <w:jc w:val="both"/>
            </w:pPr>
            <w:r>
              <w:rPr>
                <w:rFonts w:ascii="Times New Roman"/>
                <w:b w:val="false"/>
                <w:i w:val="false"/>
                <w:color w:val="000000"/>
                <w:sz w:val="20"/>
              </w:rPr>
              <w:t>
131-2</w:t>
            </w:r>
          </w:p>
          <w:bookmarkEnd w:id="30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"Темирлан"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8"/>
          <w:p>
            <w:pPr>
              <w:spacing w:after="20"/>
              <w:ind w:left="20"/>
              <w:jc w:val="both"/>
            </w:pPr>
            <w:r>
              <w:rPr>
                <w:rFonts w:ascii="Times New Roman"/>
                <w:b w:val="false"/>
                <w:i w:val="false"/>
                <w:color w:val="000000"/>
                <w:sz w:val="20"/>
              </w:rPr>
              <w:t>
267</w:t>
            </w:r>
          </w:p>
          <w:bookmarkEnd w:id="30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"Исмагулов С.А."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9"/>
          <w:p>
            <w:pPr>
              <w:spacing w:after="20"/>
              <w:ind w:left="20"/>
              <w:jc w:val="both"/>
            </w:pPr>
            <w:r>
              <w:rPr>
                <w:rFonts w:ascii="Times New Roman"/>
                <w:b w:val="false"/>
                <w:i w:val="false"/>
                <w:color w:val="000000"/>
                <w:sz w:val="20"/>
              </w:rPr>
              <w:t>
268</w:t>
            </w:r>
          </w:p>
          <w:bookmarkEnd w:id="30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"Тогумбаева З.К."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10"/>
          <w:p>
            <w:pPr>
              <w:spacing w:after="20"/>
              <w:ind w:left="20"/>
              <w:jc w:val="both"/>
            </w:pPr>
            <w:r>
              <w:rPr>
                <w:rFonts w:ascii="Times New Roman"/>
                <w:b w:val="false"/>
                <w:i w:val="false"/>
                <w:color w:val="000000"/>
                <w:sz w:val="20"/>
              </w:rPr>
              <w:t>
269</w:t>
            </w:r>
          </w:p>
          <w:bookmarkEnd w:id="31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"Акопян Х.К."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1"/>
          <w:p>
            <w:pPr>
              <w:spacing w:after="20"/>
              <w:ind w:left="20"/>
              <w:jc w:val="both"/>
            </w:pPr>
            <w:r>
              <w:rPr>
                <w:rFonts w:ascii="Times New Roman"/>
                <w:b w:val="false"/>
                <w:i w:val="false"/>
                <w:color w:val="000000"/>
                <w:sz w:val="20"/>
              </w:rPr>
              <w:t>
34</w:t>
            </w:r>
          </w:p>
          <w:bookmarkEnd w:id="31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2"/>
          <w:p>
            <w:pPr>
              <w:spacing w:after="20"/>
              <w:ind w:left="20"/>
              <w:jc w:val="both"/>
            </w:pPr>
            <w:r>
              <w:rPr>
                <w:rFonts w:ascii="Times New Roman"/>
                <w:b w:val="false"/>
                <w:i w:val="false"/>
                <w:color w:val="000000"/>
                <w:sz w:val="20"/>
              </w:rPr>
              <w:t>
266</w:t>
            </w:r>
          </w:p>
          <w:bookmarkEnd w:id="31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3"/>
          <w:p>
            <w:pPr>
              <w:spacing w:after="20"/>
              <w:ind w:left="20"/>
              <w:jc w:val="both"/>
            </w:pPr>
            <w:r>
              <w:rPr>
                <w:rFonts w:ascii="Times New Roman"/>
                <w:b w:val="false"/>
                <w:i w:val="false"/>
                <w:color w:val="000000"/>
                <w:sz w:val="20"/>
              </w:rPr>
              <w:t>
207</w:t>
            </w:r>
          </w:p>
          <w:bookmarkEnd w:id="31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"Афанасьевское Астык 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4"/>
          <w:p>
            <w:pPr>
              <w:spacing w:after="20"/>
              <w:ind w:left="20"/>
              <w:jc w:val="both"/>
            </w:pPr>
            <w:r>
              <w:rPr>
                <w:rFonts w:ascii="Times New Roman"/>
                <w:b w:val="false"/>
                <w:i w:val="false"/>
                <w:color w:val="000000"/>
                <w:sz w:val="20"/>
              </w:rPr>
              <w:t>
48</w:t>
            </w:r>
          </w:p>
          <w:bookmarkEnd w:id="31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5"/>
          <w:p>
            <w:pPr>
              <w:spacing w:after="20"/>
              <w:ind w:left="20"/>
              <w:jc w:val="both"/>
            </w:pPr>
            <w:r>
              <w:rPr>
                <w:rFonts w:ascii="Times New Roman"/>
                <w:b w:val="false"/>
                <w:i w:val="false"/>
                <w:color w:val="000000"/>
                <w:sz w:val="20"/>
              </w:rPr>
              <w:t>
Сухорабов ауылдық округі</w:t>
            </w:r>
          </w:p>
          <w:bookmarkEnd w:id="315"/>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6"/>
          <w:p>
            <w:pPr>
              <w:spacing w:after="20"/>
              <w:ind w:left="20"/>
              <w:jc w:val="both"/>
            </w:pPr>
            <w:r>
              <w:rPr>
                <w:rFonts w:ascii="Times New Roman"/>
                <w:b w:val="false"/>
                <w:i w:val="false"/>
                <w:color w:val="000000"/>
                <w:sz w:val="20"/>
              </w:rPr>
              <w:t>
273</w:t>
            </w:r>
          </w:p>
          <w:bookmarkEnd w:id="31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"Альберт"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7"/>
          <w:p>
            <w:pPr>
              <w:spacing w:after="20"/>
              <w:ind w:left="20"/>
              <w:jc w:val="both"/>
            </w:pPr>
            <w:r>
              <w:rPr>
                <w:rFonts w:ascii="Times New Roman"/>
                <w:b w:val="false"/>
                <w:i w:val="false"/>
                <w:color w:val="000000"/>
                <w:sz w:val="20"/>
              </w:rPr>
              <w:t>
274</w:t>
            </w:r>
          </w:p>
          <w:bookmarkEnd w:id="31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"Берлик"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8"/>
          <w:p>
            <w:pPr>
              <w:spacing w:after="20"/>
              <w:ind w:left="20"/>
              <w:jc w:val="both"/>
            </w:pPr>
            <w:r>
              <w:rPr>
                <w:rFonts w:ascii="Times New Roman"/>
                <w:b w:val="false"/>
                <w:i w:val="false"/>
                <w:color w:val="000000"/>
                <w:sz w:val="20"/>
              </w:rPr>
              <w:t>
275</w:t>
            </w:r>
          </w:p>
          <w:bookmarkEnd w:id="31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шаруа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9"/>
          <w:p>
            <w:pPr>
              <w:spacing w:after="20"/>
              <w:ind w:left="20"/>
              <w:jc w:val="both"/>
            </w:pPr>
            <w:r>
              <w:rPr>
                <w:rFonts w:ascii="Times New Roman"/>
                <w:b w:val="false"/>
                <w:i w:val="false"/>
                <w:color w:val="000000"/>
                <w:sz w:val="20"/>
              </w:rPr>
              <w:t>
276</w:t>
            </w:r>
          </w:p>
          <w:bookmarkEnd w:id="31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"Ольгинское"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20"/>
          <w:p>
            <w:pPr>
              <w:spacing w:after="20"/>
              <w:ind w:left="20"/>
              <w:jc w:val="both"/>
            </w:pPr>
            <w:r>
              <w:rPr>
                <w:rFonts w:ascii="Times New Roman"/>
                <w:b w:val="false"/>
                <w:i w:val="false"/>
                <w:color w:val="000000"/>
                <w:sz w:val="20"/>
              </w:rPr>
              <w:t>
277</w:t>
            </w:r>
          </w:p>
          <w:bookmarkEnd w:id="32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Плюс"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1"/>
          <w:p>
            <w:pPr>
              <w:spacing w:after="20"/>
              <w:ind w:left="20"/>
              <w:jc w:val="both"/>
            </w:pPr>
            <w:r>
              <w:rPr>
                <w:rFonts w:ascii="Times New Roman"/>
                <w:b w:val="false"/>
                <w:i w:val="false"/>
                <w:color w:val="000000"/>
                <w:sz w:val="20"/>
              </w:rPr>
              <w:t>
278</w:t>
            </w:r>
          </w:p>
          <w:bookmarkEnd w:id="321"/>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 фермер қожалығы</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279</w:t>
            </w:r>
          </w:p>
          <w:bookmarkEnd w:id="322"/>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"Бебко А.И"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3"/>
          <w:p>
            <w:pPr>
              <w:spacing w:after="20"/>
              <w:ind w:left="20"/>
              <w:jc w:val="both"/>
            </w:pPr>
            <w:r>
              <w:rPr>
                <w:rFonts w:ascii="Times New Roman"/>
                <w:b w:val="false"/>
                <w:i w:val="false"/>
                <w:color w:val="000000"/>
                <w:sz w:val="20"/>
              </w:rPr>
              <w:t>
280</w:t>
            </w:r>
          </w:p>
          <w:bookmarkEnd w:id="323"/>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"Бобылев В.И."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4"/>
          <w:p>
            <w:pPr>
              <w:spacing w:after="20"/>
              <w:ind w:left="20"/>
              <w:jc w:val="both"/>
            </w:pPr>
            <w:r>
              <w:rPr>
                <w:rFonts w:ascii="Times New Roman"/>
                <w:b w:val="false"/>
                <w:i w:val="false"/>
                <w:color w:val="000000"/>
                <w:sz w:val="20"/>
              </w:rPr>
              <w:t>
281</w:t>
            </w:r>
          </w:p>
          <w:bookmarkEnd w:id="324"/>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"Ивахненко В.В."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5"/>
          <w:p>
            <w:pPr>
              <w:spacing w:after="20"/>
              <w:ind w:left="20"/>
              <w:jc w:val="both"/>
            </w:pPr>
            <w:r>
              <w:rPr>
                <w:rFonts w:ascii="Times New Roman"/>
                <w:b w:val="false"/>
                <w:i w:val="false"/>
                <w:color w:val="000000"/>
                <w:sz w:val="20"/>
              </w:rPr>
              <w:t>
282</w:t>
            </w:r>
          </w:p>
          <w:bookmarkEnd w:id="325"/>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"Титовский Н.В."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6"/>
          <w:p>
            <w:pPr>
              <w:spacing w:after="20"/>
              <w:ind w:left="20"/>
              <w:jc w:val="both"/>
            </w:pPr>
            <w:r>
              <w:rPr>
                <w:rFonts w:ascii="Times New Roman"/>
                <w:b w:val="false"/>
                <w:i w:val="false"/>
                <w:color w:val="000000"/>
                <w:sz w:val="20"/>
              </w:rPr>
              <w:t>
283</w:t>
            </w:r>
          </w:p>
          <w:bookmarkEnd w:id="326"/>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"Шаяхметов Б.У." жеке кәсіпкер</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7"/>
          <w:p>
            <w:pPr>
              <w:spacing w:after="20"/>
              <w:ind w:left="20"/>
              <w:jc w:val="both"/>
            </w:pPr>
            <w:r>
              <w:rPr>
                <w:rFonts w:ascii="Times New Roman"/>
                <w:b w:val="false"/>
                <w:i w:val="false"/>
                <w:color w:val="000000"/>
                <w:sz w:val="20"/>
              </w:rPr>
              <w:t>
34</w:t>
            </w:r>
          </w:p>
          <w:bookmarkEnd w:id="327"/>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"Асылхан-Агро"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8"/>
          <w:p>
            <w:pPr>
              <w:spacing w:after="20"/>
              <w:ind w:left="20"/>
              <w:jc w:val="both"/>
            </w:pPr>
            <w:r>
              <w:rPr>
                <w:rFonts w:ascii="Times New Roman"/>
                <w:b w:val="false"/>
                <w:i w:val="false"/>
                <w:color w:val="000000"/>
                <w:sz w:val="20"/>
              </w:rPr>
              <w:t>
266</w:t>
            </w:r>
          </w:p>
          <w:bookmarkEnd w:id="328"/>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9"/>
          <w:p>
            <w:pPr>
              <w:spacing w:after="20"/>
              <w:ind w:left="20"/>
              <w:jc w:val="both"/>
            </w:pPr>
            <w:r>
              <w:rPr>
                <w:rFonts w:ascii="Times New Roman"/>
                <w:b w:val="false"/>
                <w:i w:val="false"/>
                <w:color w:val="000000"/>
                <w:sz w:val="20"/>
              </w:rPr>
              <w:t>
182</w:t>
            </w:r>
          </w:p>
          <w:bookmarkEnd w:id="329"/>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"Жаркуль" жауапкершілігі шектеулі серіктестігі</w:t>
            </w:r>
          </w:p>
        </w:tc>
      </w:tr>
      <w:tr>
        <w:trPr>
          <w:trHeight w:val="30" w:hRule="atLeast"/>
        </w:trPr>
        <w:tc>
          <w:tcPr>
            <w:tcW w:w="4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30"/>
          <w:p>
            <w:pPr>
              <w:spacing w:after="20"/>
              <w:ind w:left="20"/>
              <w:jc w:val="both"/>
            </w:pPr>
            <w:r>
              <w:rPr>
                <w:rFonts w:ascii="Times New Roman"/>
                <w:b w:val="false"/>
                <w:i w:val="false"/>
                <w:color w:val="000000"/>
                <w:sz w:val="20"/>
              </w:rPr>
              <w:t>
48</w:t>
            </w:r>
          </w:p>
          <w:bookmarkEnd w:id="330"/>
        </w:tc>
        <w:tc>
          <w:tcPr>
            <w:tcW w:w="7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 2020" жауапкершілігі шектеулі серіктестігі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2 қосымша</w:t>
            </w:r>
          </w:p>
        </w:tc>
      </w:tr>
    </w:tbl>
    <w:bookmarkStart w:name="z347" w:id="331"/>
    <w:p>
      <w:pPr>
        <w:spacing w:after="0"/>
        <w:ind w:left="0"/>
        <w:jc w:val="left"/>
      </w:pPr>
      <w:r>
        <w:rPr>
          <w:rFonts w:ascii="Times New Roman"/>
          <w:b/>
          <w:i w:val="false"/>
          <w:color w:val="000000"/>
        </w:rPr>
        <w:t xml:space="preserve"> Жайылым айналымдарының қолайлы схемалары</w:t>
      </w:r>
    </w:p>
    <w:bookmarkEnd w:id="331"/>
    <w:bookmarkStart w:name="z348" w:id="332"/>
    <w:p>
      <w:pPr>
        <w:spacing w:after="0"/>
        <w:ind w:left="0"/>
        <w:jc w:val="both"/>
      </w:pPr>
      <w:r>
        <w:rPr>
          <w:rFonts w:ascii="Times New Roman"/>
          <w:b w:val="false"/>
          <w:i w:val="false"/>
          <w:color w:val="000000"/>
          <w:sz w:val="28"/>
        </w:rPr>
        <w:t xml:space="preserve">
      </w:t>
      </w:r>
    </w:p>
    <w:bookmarkEnd w:id="332"/>
    <w:p>
      <w:pPr>
        <w:spacing w:after="0"/>
        <w:ind w:left="0"/>
        <w:jc w:val="both"/>
      </w:pPr>
      <w:r>
        <w:drawing>
          <wp:inline distT="0" distB="0" distL="0" distR="0">
            <wp:extent cx="7810500" cy="919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19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3 қосымша</w:t>
            </w:r>
          </w:p>
        </w:tc>
      </w:tr>
    </w:tbl>
    <w:bookmarkStart w:name="z354" w:id="333"/>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33"/>
    <w:bookmarkStart w:name="z355" w:id="334"/>
    <w:p>
      <w:pPr>
        <w:spacing w:after="0"/>
        <w:ind w:left="0"/>
        <w:jc w:val="both"/>
      </w:pPr>
      <w:r>
        <w:rPr>
          <w:rFonts w:ascii="Times New Roman"/>
          <w:b w:val="false"/>
          <w:i w:val="false"/>
          <w:color w:val="000000"/>
          <w:sz w:val="28"/>
        </w:rPr>
        <w:t xml:space="preserve">
      </w:t>
      </w:r>
    </w:p>
    <w:bookmarkEnd w:id="334"/>
    <w:p>
      <w:pPr>
        <w:spacing w:after="0"/>
        <w:ind w:left="0"/>
        <w:jc w:val="both"/>
      </w:pPr>
      <w:r>
        <w:drawing>
          <wp:inline distT="0" distB="0" distL="0" distR="0">
            <wp:extent cx="7810500" cy="855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55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2018-2019 жылдарға арналған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4 қосымша</w:t>
            </w:r>
          </w:p>
        </w:tc>
      </w:tr>
    </w:tbl>
    <w:bookmarkStart w:name="z361" w:id="335"/>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w:t>
      </w:r>
    </w:p>
    <w:bookmarkEnd w:id="335"/>
    <w:bookmarkStart w:name="z362" w:id="336"/>
    <w:p>
      <w:pPr>
        <w:spacing w:after="0"/>
        <w:ind w:left="0"/>
        <w:jc w:val="both"/>
      </w:pPr>
      <w:r>
        <w:rPr>
          <w:rFonts w:ascii="Times New Roman"/>
          <w:b w:val="false"/>
          <w:i w:val="false"/>
          <w:color w:val="000000"/>
          <w:sz w:val="28"/>
        </w:rPr>
        <w:t xml:space="preserve">
      </w:t>
      </w:r>
    </w:p>
    <w:bookmarkEnd w:id="336"/>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5 қосымша</w:t>
            </w:r>
          </w:p>
        </w:tc>
      </w:tr>
    </w:tbl>
    <w:bookmarkStart w:name="z368" w:id="337"/>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337"/>
    <w:bookmarkStart w:name="z369" w:id="338"/>
    <w:p>
      <w:pPr>
        <w:spacing w:after="0"/>
        <w:ind w:left="0"/>
        <w:jc w:val="both"/>
      </w:pPr>
      <w:r>
        <w:rPr>
          <w:rFonts w:ascii="Times New Roman"/>
          <w:b w:val="false"/>
          <w:i w:val="false"/>
          <w:color w:val="000000"/>
          <w:sz w:val="28"/>
        </w:rPr>
        <w:t xml:space="preserve">
      </w:t>
      </w:r>
    </w:p>
    <w:bookmarkEnd w:id="338"/>
    <w:p>
      <w:pPr>
        <w:spacing w:after="0"/>
        <w:ind w:left="0"/>
        <w:jc w:val="both"/>
      </w:pPr>
      <w:r>
        <w:drawing>
          <wp:inline distT="0" distB="0" distL="0" distR="0">
            <wp:extent cx="7810500" cy="967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967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оларды пайдалану жөніндегі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Жоспарға 6 қосымша</w:t>
            </w:r>
          </w:p>
        </w:tc>
      </w:tr>
    </w:tbl>
    <w:bookmarkStart w:name="z375" w:id="339"/>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679"/>
        <w:gridCol w:w="1808"/>
        <w:gridCol w:w="2189"/>
        <w:gridCol w:w="2189"/>
        <w:gridCol w:w="2190"/>
        <w:gridCol w:w="2190"/>
      </w:tblGrid>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40"/>
          <w:p>
            <w:pPr>
              <w:spacing w:after="20"/>
              <w:ind w:left="20"/>
              <w:jc w:val="both"/>
            </w:pPr>
            <w:r>
              <w:rPr>
                <w:rFonts w:ascii="Times New Roman"/>
                <w:b w:val="false"/>
                <w:i w:val="false"/>
                <w:color w:val="000000"/>
                <w:sz w:val="20"/>
              </w:rPr>
              <w:t>
№</w:t>
            </w:r>
          </w:p>
          <w:bookmarkEnd w:id="340"/>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1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 нөмірлері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41"/>
          <w:p>
            <w:pPr>
              <w:spacing w:after="20"/>
              <w:ind w:left="20"/>
              <w:jc w:val="both"/>
            </w:pPr>
            <w:r>
              <w:rPr>
                <w:rFonts w:ascii="Times New Roman"/>
                <w:b w:val="false"/>
                <w:i w:val="false"/>
                <w:color w:val="000000"/>
                <w:sz w:val="20"/>
              </w:rPr>
              <w:t>
1</w:t>
            </w:r>
          </w:p>
          <w:bookmarkEnd w:id="341"/>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Афанасьев</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42"/>
          <w:p>
            <w:pPr>
              <w:spacing w:after="20"/>
              <w:ind w:left="20"/>
              <w:jc w:val="both"/>
            </w:pPr>
            <w:r>
              <w:rPr>
                <w:rFonts w:ascii="Times New Roman"/>
                <w:b w:val="false"/>
                <w:i w:val="false"/>
                <w:color w:val="000000"/>
                <w:sz w:val="20"/>
              </w:rPr>
              <w:t>
2</w:t>
            </w:r>
          </w:p>
          <w:bookmarkEnd w:id="342"/>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Аютас</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43"/>
          <w:p>
            <w:pPr>
              <w:spacing w:after="20"/>
              <w:ind w:left="20"/>
              <w:jc w:val="both"/>
            </w:pPr>
            <w:r>
              <w:rPr>
                <w:rFonts w:ascii="Times New Roman"/>
                <w:b w:val="false"/>
                <w:i w:val="false"/>
                <w:color w:val="000000"/>
                <w:sz w:val="20"/>
              </w:rPr>
              <w:t>
3</w:t>
            </w:r>
          </w:p>
          <w:bookmarkEnd w:id="343"/>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44"/>
          <w:p>
            <w:pPr>
              <w:spacing w:after="20"/>
              <w:ind w:left="20"/>
              <w:jc w:val="both"/>
            </w:pPr>
            <w:r>
              <w:rPr>
                <w:rFonts w:ascii="Times New Roman"/>
                <w:b w:val="false"/>
                <w:i w:val="false"/>
                <w:color w:val="000000"/>
                <w:sz w:val="20"/>
              </w:rPr>
              <w:t>
4</w:t>
            </w:r>
          </w:p>
          <w:bookmarkEnd w:id="344"/>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маусымнан бастап</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5"/>
          <w:p>
            <w:pPr>
              <w:spacing w:after="20"/>
              <w:ind w:left="20"/>
              <w:jc w:val="both"/>
            </w:pPr>
            <w:r>
              <w:rPr>
                <w:rFonts w:ascii="Times New Roman"/>
                <w:b w:val="false"/>
                <w:i w:val="false"/>
                <w:color w:val="000000"/>
                <w:sz w:val="20"/>
              </w:rPr>
              <w:t>
5</w:t>
            </w:r>
          </w:p>
          <w:bookmarkEnd w:id="345"/>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Кривощеков</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46"/>
          <w:p>
            <w:pPr>
              <w:spacing w:after="20"/>
              <w:ind w:left="20"/>
              <w:jc w:val="both"/>
            </w:pPr>
            <w:r>
              <w:rPr>
                <w:rFonts w:ascii="Times New Roman"/>
                <w:b w:val="false"/>
                <w:i w:val="false"/>
                <w:color w:val="000000"/>
                <w:sz w:val="20"/>
              </w:rPr>
              <w:t>
6</w:t>
            </w:r>
          </w:p>
          <w:bookmarkEnd w:id="346"/>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Новопокровка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7"/>
          <w:p>
            <w:pPr>
              <w:spacing w:after="20"/>
              <w:ind w:left="20"/>
              <w:jc w:val="both"/>
            </w:pPr>
            <w:r>
              <w:rPr>
                <w:rFonts w:ascii="Times New Roman"/>
                <w:b w:val="false"/>
                <w:i w:val="false"/>
                <w:color w:val="000000"/>
                <w:sz w:val="20"/>
              </w:rPr>
              <w:t>
7</w:t>
            </w:r>
          </w:p>
          <w:bookmarkEnd w:id="347"/>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Приишим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8"/>
          <w:p>
            <w:pPr>
              <w:spacing w:after="20"/>
              <w:ind w:left="20"/>
              <w:jc w:val="both"/>
            </w:pPr>
            <w:r>
              <w:rPr>
                <w:rFonts w:ascii="Times New Roman"/>
                <w:b w:val="false"/>
                <w:i w:val="false"/>
                <w:color w:val="000000"/>
                <w:sz w:val="20"/>
              </w:rPr>
              <w:t>
8</w:t>
            </w:r>
          </w:p>
          <w:bookmarkEnd w:id="348"/>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Семиполка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49"/>
          <w:p>
            <w:pPr>
              <w:spacing w:after="20"/>
              <w:ind w:left="20"/>
              <w:jc w:val="both"/>
            </w:pPr>
            <w:r>
              <w:rPr>
                <w:rFonts w:ascii="Times New Roman"/>
                <w:b w:val="false"/>
                <w:i w:val="false"/>
                <w:color w:val="000000"/>
                <w:sz w:val="20"/>
              </w:rPr>
              <w:t>
9</w:t>
            </w:r>
          </w:p>
          <w:bookmarkEnd w:id="349"/>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Сухорабов</w:t>
            </w:r>
            <w:r>
              <w:br/>
            </w:r>
            <w:r>
              <w:rPr>
                <w:rFonts w:ascii="Times New Roman"/>
                <w:b w:val="false"/>
                <w:i w:val="false"/>
                <w:color w:val="000000"/>
                <w:sz w:val="20"/>
              </w:rPr>
              <w:t>
ка</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0"/>
          <w:p>
            <w:pPr>
              <w:spacing w:after="20"/>
              <w:ind w:left="20"/>
              <w:jc w:val="both"/>
            </w:pPr>
            <w:r>
              <w:rPr>
                <w:rFonts w:ascii="Times New Roman"/>
                <w:b w:val="false"/>
                <w:i w:val="false"/>
                <w:color w:val="000000"/>
                <w:sz w:val="20"/>
              </w:rPr>
              <w:t>
10</w:t>
            </w:r>
          </w:p>
          <w:bookmarkEnd w:id="350"/>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Юбилейный</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2019</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маусымнан бастап </w:t>
            </w:r>
            <w:r>
              <w:br/>
            </w:r>
            <w:r>
              <w:rPr>
                <w:rFonts w:ascii="Times New Roman"/>
                <w:b w:val="false"/>
                <w:i w:val="false"/>
                <w:color w:val="000000"/>
                <w:sz w:val="20"/>
              </w:rPr>
              <w:t>
24 тамызға дейін бір мәрте мал жаю</w:t>
            </w:r>
          </w:p>
        </w:tc>
        <w:tc>
          <w:tcPr>
            <w:tcW w:w="2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тамыздан бастап</w:t>
            </w:r>
            <w:r>
              <w:br/>
            </w:r>
            <w:r>
              <w:rPr>
                <w:rFonts w:ascii="Times New Roman"/>
                <w:b w:val="false"/>
                <w:i w:val="false"/>
                <w:color w:val="000000"/>
                <w:sz w:val="20"/>
              </w:rPr>
              <w:t>
22 қазанға дейін бір мәрте мал жаю</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танап</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сәуірден бастап </w:t>
            </w:r>
            <w:r>
              <w:br/>
            </w:r>
            <w:r>
              <w:rPr>
                <w:rFonts w:ascii="Times New Roman"/>
                <w:b w:val="false"/>
                <w:i w:val="false"/>
                <w:color w:val="000000"/>
                <w:sz w:val="20"/>
              </w:rPr>
              <w:t>
24 маусымға дейін бір мәрте мал жаю</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