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464ec" w14:textId="7f46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жылы Солтүстік Қазақстан облысы Шал ақын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көтерме жәрдемақы мен әлеуметтік қолдауды ұсыну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2018 жылғы 23 ақпандағы № 22/4 шешімі. Солтүстік Қазақстан облысының Әділет департаментінде 2018 жылғы 6 наурызда № 4590 болып тіркелді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2015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ауданының мәслихаты ШЕШТІ:</w:t>
      </w:r>
    </w:p>
    <w:bookmarkEnd w:id="0"/>
    <w:bookmarkStart w:name="z5" w:id="1"/>
    <w:p>
      <w:pPr>
        <w:spacing w:after="0"/>
        <w:ind w:left="0"/>
        <w:jc w:val="both"/>
      </w:pPr>
      <w:r>
        <w:rPr>
          <w:rFonts w:ascii="Times New Roman"/>
          <w:b w:val="false"/>
          <w:i w:val="false"/>
          <w:color w:val="000000"/>
          <w:sz w:val="28"/>
        </w:rPr>
        <w:t>
      1. Солтүстік Қазақстан облысы Шал ақын ауданының әкімімен мәлімделген қажеттіліктерді ескере отыра, 2018 жылы Шал ақын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w:t>
      </w:r>
    </w:p>
    <w:bookmarkEnd w:id="1"/>
    <w:bookmarkStart w:name="z6" w:id="2"/>
    <w:p>
      <w:pPr>
        <w:spacing w:after="0"/>
        <w:ind w:left="0"/>
        <w:jc w:val="both"/>
      </w:pPr>
      <w:r>
        <w:rPr>
          <w:rFonts w:ascii="Times New Roman"/>
          <w:b w:val="false"/>
          <w:i w:val="false"/>
          <w:color w:val="000000"/>
          <w:sz w:val="28"/>
        </w:rPr>
        <w:t>
      1) өтініш беру кезінде жетпіс есе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өтініш беру кезінде тұрғын үй сатып алу немесе салу үшін, бір мың бес жүз есе айлық есептік көрсеткіштен аспайтын сомада бюджеттік кредит түрінде әлеуметтік қолдау ұсынылады.</w:t>
      </w:r>
    </w:p>
    <w:bookmarkEnd w:id="3"/>
    <w:bookmarkStart w:name="z8" w:id="4"/>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Шал ақын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ХХII</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Жарқынбаев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Шал ақын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