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838a" w14:textId="09e8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Уәлиханов ауданының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2018 жылғы 28 желтоқсандағы № 284 қаулысы. Солтүстік Қазақстан облысының Әділет департаментінде 2018 жылғы 29 желтоқсанда № 5113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міндеттер"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Уәлиханов ауданының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Уәлиханов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2018 жылғы "____" _________ №___ қауылысына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Уәлиханов ауданының елді мекендерінде орналасуын ескеретін аймаққа бөлу коэффициенттері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Солтүстік Қазақстан облысы Уəлиханов ауданы əкімдігінің 18.11.2019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енгізіледі); 13.05.2025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салық салу объектілері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Аймаққа бөлу коэффициенттері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округі, аймақ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алып тасталды – Солтүстік Қазақстан облысы Уәлиханов ауданы әкімдігінің 13.05.2025 № 86 (алғашқы ресми жарияланған күнінен бастап он күнтізбелік күн өткен соң қолданысқа енгізіледі) қаулысымен;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алып тасталды – Солтүстік Қазақстан облысы Уәлиханов ауданы әкімдігінің 13.05.2025 № 86 (алғашқы ресми жарияланған күнінен бастап он күнтізбелік күн өткен соң қолданысқа енгізіледі) қаулысымен;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Hива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алып тасталды – Солтүстік Қазақстан облысы Уәлиханов ауданы әкімдігінің 13.05.2025 № 86 (алғашқы ресми жарияланған күнінен бастап он күнтізбелік күн өткен соң қолданысқа енгізіледі) қаулысымен;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