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9d4" w14:textId="664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2017 жылғы 22 желтоқсандағы № 2-20 с "2018-2020 жылдарға арналған Уәлиханов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28 қыркүйектегі № 2-30 с шешімі. Солтүстік Қазақстан облысының Әділет департаментінде 2018 жылғы 17 қазанда № 4932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2017 жылғы 22 желтоқсандағы №2-20 с "2018-2020 жылдарға арналған Уәлиханов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№4484 болып тіркелді,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Уәлиханов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3 241 316,5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420 458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2 787 013,5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3 242 909,4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44 762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- 46 354,9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46 354,9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61 327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Ауданның жергілікті атқарушы органының 2018 жылға резерві 1 559 мың теңге көлемінде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ХХХ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28 қыркүйектегі № 2-30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22 желтоқсандағы № 2-20с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Уәлиханов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3241316,5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3242909,4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2018 жылғы 28 қыркүйектегі № 2-30 с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22 желтоқсандағы № 2-20с шешіміне 5-қосымша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округтерінің бюджеттік бағдарламалар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