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2d37" w14:textId="1752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ауылдық округ әкімдігіне барлық кандидаттар үшін үгіттік баспа материалдарын орналастыру үшін орынды белгілеу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2018 жылғы 2 наурыздағы № 46 қаулысы. Солтүстік Қазақстан облысының Әділет департаментінде 2018 жылғы 26 наурызда № 4615 болып тіркелді. Күші жойылды - Солтүстік Қазақстан облысы Уәлиханов ауданы әкімдігінің 2019 жылғы 11 шілдедегі № 153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Конституциалық Занының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сайлау комиссиясымен бірлесіп (келісім бойынша) Солтүстік Қазақстан облысы Уәлиханов ауданының ауылдық округ әкімдігіне барлық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ауданының ауылдық округ әкімдігіне барлық кандидаттарға таңдаушылармен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негізде үй-жай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Уәлиханов аудандық әкімдігінің "Солтүстік Қазақстан облысы Уәлиханов ауданы аумағында шығып қалған ауылдық округ әкімінің орнына үміткерлердің таңдаушылармен кездесулерді өткізу үшін үй-жайды және басқа материалдарын орналастыру үшін орындарды белгілеу туралы" 2014 жылғы 15 шілдедегі № 195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2014 жылғы 24 шілдедегі № 2874 болып тіркелген, 2014 жылдың 26 шілде "ҚызылТу" газетіңде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Уәлиханов ауданы әкімі аппаратының басшысы А.Б. Омаровқа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бұқаралық ақпарат құралдарында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сайлау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Хасенеев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наурыз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2018 жылғы 02 наурыздағы №46 қаулысына 1-қосымша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ауылдық округ әкімдігіне барлық кандидаттар үшін үгіттік баспа материалдарын орналастыру үшін орын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89"/>
        <w:gridCol w:w="1069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12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Уәлиханов көшесі, Солтүстік Қазақстан облысы бойынша "Азаматтарға арналған үкімет" Мемлекеттік корпорациясы" Комерциялық емес акционерлік қоғамның Солтүстік Қазақстан облысы бойынша филиалы – "Халыққа қызмет көрсету орталығы" департаметінің Уәлиханов аудандық бөлімі ғимаратының алдындағы ақпараттық стенд.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2018 жылғы 02 наурыздағы №46 қаулысына 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ауылдық округ әкімдігіне барлық кандидаттардың таңдаушылармен кездесулер өткізуі үшін үй-жай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897"/>
        <w:gridCol w:w="10256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15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кездесуі үшін үй-жай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мекемесінің оқу залы, Кішкенекөл ауылы, Гагарин көшесі, 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