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cbc" w14:textId="e05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2018 жылғы 5 шілдедегі № 8 шешімі. Солтүстік Қазақстан облысының Әділет департаментінде 2018 жылғы 11 шілдеде № 4831 болып тіркелді. Күші жойылды - Солтүстік Қазақстан облысы Тимирязев ауданы Дмитриев ауылдық округі әкімінің 2019 жылғы 23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Дмитриев ауылдық округі әкімінің 23.01.2019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ветеринарлық-санитарлық инспекторының 2018 жылғы 14 маусымдағы № 15-12/100 ұсынуы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округінің Дмитриевка ауылында "Керей" шаруа қожалығының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Есләмов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