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42e9" w14:textId="1a7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 Тимирязев селолық округі Тимирязев селосының жаңа көшесінің атауы туралы" Солтүстік Қазақстан облысы Тимирязев ауданы Тимирязев ауылдық округі әкімінің 2012 жылғы 4 маусымдағы № 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Тимирязев ауылдық округі әкімінің 2018 жылғы 2 шілдедегі № 30 шешімі. Солтүстік Қазақстан облысының Әділет департаментінде 2018 жылғы 16 шілдеде № 4838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"Тимирязев ауданы Тимирязев селолық округі Тимирязев селосының жаңа көшесінің атауы туралы" Солтүстік Қазақстан облысы Тимирязев ауданы Тимирязев ауылдық округінің 2012 жылғы 4 маусымдағы № 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13-12-152 болып тіркелді, аудандық "Көтерілген тың", "Нива" газеттерінде 2012 жылғы 23 маусымда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 және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"селосы" деген сөз тиісінше "ауылы" деген сөзге ауыстырылсын; "селосының" деген сөз тиісінше "ауылының" деген сөзге ауыстырылсын; "селолық" деген сөз тиісінше "ауылдық" деген сөзге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тақырыбы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