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11d0" w14:textId="eaf1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мәслихаттың 2017 жылғы 27 желтоқсандағы № 18/2 "2018-2020 жылдарға арналған Тимирязев ауданы Тимирязев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2018 жылғы 11 желтоқсандағы № 27/3 шешімі. Солтүстік Қазақстан облысының Әділет департаментінде 2018 жылғы 14 желтоқсанда № 5078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Тимирязев аудандық мәслихатының 2017 жылғы 27 желтоқсандағы № 18/2 "2018-2020 жылдарға арналған Тимирязев ауданы Тимирязев ауылдық округінің бюджеті туралы" (Нормативтік-құқықтық актілерді мемлекеттік тіркеу тізілімінде № 4486 болып тіркелген, 2018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01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Иванова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11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Тимирязев ауданы Тимирязев ауылдық округінiң бюджетi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(профицитi)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