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ef3" w14:textId="90e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Тимирязев ауданы Тимирязев ауылдық округінің бюджеті туралы" Тимирязев аудандық мәслихатының 2017 жылғы 27 желтоқсандағы № 18/2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20 маусымдағы № 24/3 шешімі. Солтүстік Қазақстан облысының Әділет департаментінде 2018 жылғы 2 шілдеде № 4794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Тимирязев ауданы Тимирязев ауылдық округінің бюджеті туралы" Тимирязев аудандық мәслихатының 2017 жылғы 27 желтоқсандағы № 18/2 (2018 жылғы 10 қаңтарда Нормативтік құқықтық актілерін мемлекеттік тіркеу тізілімінде № 4486 болып тіркелді, 2018 жылғы 18 қаңтарда электрондық түрдегі эталондық бақылау банкінде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Тимирязев ауданы Тимирязев ауылдық округінің бюджеті, оның ішінде 2018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39 166,2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23 006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16 160,2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39 166,2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 бойынша сальдо – 0 мың теңге, оның ішінде: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Тимирязев ауылдық округінің бюджетінде облыстық бюджеттен 7460,2 мың теңге сомасында нысаналы трансферттер Тимирязев ауданы Тимирязев ауылының сумен жабдықтау жүйесін ағымдық жөндеуге есепке алынсын.";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4-2-тармақпен толтырылсын: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"4-2. Тимирязев ауылдық округінің бюджетінде аудандық бюджеттен 5 000 мың теңге сомасында нысаналы трансферттер "Өңірлерді дамытудың 2020 жылға дейінгі бағдарламасын бекіту туралы" Қазақстан Республикасы Үкіметінің 2014 жылғы 28 маусымдағы № 728 қаулысымен бекітілген Өңірлерді дамытудың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кентішілік жолдарды ағымдық жөндеуге есепке алынсын.".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01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 №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 Тимирязев ауылдық округінiң бюджетi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16 160,2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жөніндегі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(профицитi)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