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b467" w14:textId="357b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квотаны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әкімдігінің 2018 жылғы 12 маусымдағы № 105 қаулысы. Солтүстік Қазақстан облысының Әділет департаментінде 2018 жылғы 26 маусымда № 4783 болып тіркелді. Күші жойылды - Солтүстік Қазақстан облысы Тимирязев ауданы әкімдігінің 2019 жылғы 18 сәуірдегі № 71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әкімдігінің 18.04.2019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бұйрығымен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ұйымдық-құқықтық нысанына және меншік нысанына қарамастан, Тимирязев ауданының ұйымдардағы қызметшілердің тізімдік санының он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жұмыс орындарына квота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ресим жариялау және Қазақстан Республикасы нормативтік құқықтық актілерінің эталондық бақылау банкіне қосу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Тимирязев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Тимирязев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2018 жылғы "12" маусымдағы № 105 қаулысына қосымша</w:t>
            </w:r>
          </w:p>
        </w:tc>
      </w:tr>
    </w:tbl>
    <w:bookmarkStart w:name="z14"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3815"/>
        <w:gridCol w:w="1158"/>
        <w:gridCol w:w="2868"/>
        <w:gridCol w:w="3302"/>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"Раймбек и К" қарапайым серіктестік түріндегі фермер қожалығы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