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0d84" w14:textId="81c0d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"Тіркелген салықтың бірыңғай ставкалары туралы" Тимирязев аудандық мәслихатының 2011 жылғы 05 желтоқсандағы № 39/2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2018 жылғы 12 наурыздағы № 21/7 шешімі. Солтүстік Қазақстан облысының Әділет департаментінде 2018 жылғы 28 наурызда № 4618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06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"Тіркелген салықтың бірыңғай ставкалары туралы" Тимирязев аудандық мәслихатының 2011 жылғы 05 желтоқсандағы № 39/2 (Нормативтік құқықтық актілерді мемлекеттік тіркеу тізілімінде 2012 жылғы 09 қаңтарда № 13-12-140 болып тіркелді, 2012 жылғы 21 қаңтарда "Көтерілген тың" аудандық газетінде жарияланды, 2012 жылғы 21 қаңтарда "Нива" аудандық газетінде жарияланды)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ХХІ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Усенков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Мұстафин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Қаржы Министрлігінің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кірістер комитеті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бойынша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департаментінің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Тимирязев ауданы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кірістер басқармасы"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Республикалық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Мекемесінің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Бәлдіков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12 наурыз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