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75ec" w14:textId="2ee7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аумағында ауылдык округ әкімдігіне барлық кандидаттар үшін үгіттік баспа материалдарын орналастыру үшін орынды белгілеу және таңдаушылармен кездесулер өткізу үшін үй-жай ұсыну туралы" Солтүстік Қазақстан облысы Тимирязев ауданы әкімдігінің 2017 жылғы 14 шілдедегі № 147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1 наурыздағы № 36 қаулысы. Солтүстік Қазақстан облысының Әділет департаментінде 2018 жылғы 13 наурызда № 4595 болып тіркелді. Күші жойылды - Солтүстік Қазақстан облысы Тимирязев ауданы әкімдігінің 2021 жылғы 12 сәуірдегі № 77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12.04.2021 </w:t>
      </w:r>
      <w:r>
        <w:rPr>
          <w:rFonts w:ascii="Times New Roman"/>
          <w:b w:val="false"/>
          <w:i w:val="false"/>
          <w:color w:val="ff0000"/>
          <w:sz w:val="28"/>
        </w:rPr>
        <w:t>№ 77</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аумағында ауылдык округ әкімдігіне барлық кандидаттар үшін үгіттік баспа материалдарын орналастыру үшін орынды белгілеу және таңдаушылармен кездесулер өткізу үшін үй-жай ұсыну туралы" Солтүстік Қазақстан облысы Тимирязев ауданы әкімдігінің 2017 жылғы 14 шілдедегі № 147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 түрде 2017 жылғы 31 шілдеде жарияланған, нормативтік құқықтық актілерді мемлекеттік тіркеу Тізілімінде № 4271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қыркүйектегi Конституциялық Заңының 27-бабы 3-тармағына, 28-бабының 4, 6-тармақтарына сәйкес, Солтүстік Қазақстан облысы Тимирязев ауданының әкiмдiгi ҚАУЛЫ ЕТЕДI:".</w:t>
      </w:r>
    </w:p>
    <w:bookmarkEnd w:id="3"/>
    <w:bookmarkStart w:name="z8" w:id="4"/>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 ресми жарияланғаннан кейін Тимирязев ауданы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ауданы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әкiмiнің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Ысқақов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Тимирязев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Мәкенова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 01 наурыз</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