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ed928" w14:textId="e0ed9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"Тайынша ауданы Чкалов селолық округі Новоберезовка селосының құрамдық бөліктеріне атау беру туралы" Солтүстік Қазақстан облысы Тайынша ауданы Чкалов ауылдық округі әкімінің 2010 жылғы 25 маусымдағы №13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Чкалов ауылдық округі әкімінің 2018 жылғы 27 маусымдағы № 8 шешімі. Солтүстік Қазақстан облысы Әділет департаментінде 2018 жылғы 4 шілдеде № 4812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Тайынша ауданы Чкалов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"Тайынша ауданы Чкалов селолық округі Новоберезовка селосының құрамдық бөліктеріне атау беру туралы" Солтүстік Қазақстан облысы Тайынша ауданы Чкалов ауылдық округі әкімінің 2010 жылғы 25 маусымдағы № 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 13-11-181 тіркелді, 2010 жылғы 16 шілдеде "Тайынша Таңы" газетінде және 2010 жылғы 16 шілдеде "Тайыншинские вести" газетінде жарияланды)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шешiмнің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мәтіні бойынша "селолық", "селосы", "селосының" сөздері "ауылдық", "ауылы", "ауылының" сөздерімен ауыстырылсын;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орыс тіліндегі тақырыбы және мәтіні өзгеріссіз қалдырылсын.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