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b6e4" w14:textId="658b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Летовочный ауылдық округінің 2019 - 2021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2018 жылғы 29 желтоқсандағы № 228 шешімі. Солтүстік Қазақстан облысының Әділет департаментінде 2019 жылғы 9 қаңтарда № 5175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 облысы Тайынша ауданы Летовочный ауылдық округінің 2019 – 2021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22253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- 4158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- 173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17922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23170,3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- 917,3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917,3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917,3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мəслихатының 04.10.2019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Тайынша ауданы мəслихатының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Летовочный ауылдық округі бюджетінің кірістері Қазақстан Республикасы Бюджет кодексінің 52-1-бабына сәйкес салықтық және салықтық емес түсімдер есебінен қалыптасатыны белгіленсін.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бюджеттен Летовочный ауылдық округінің бюджетіне берілетін бюджеттік субвенцияның көлемі 15626 мың теңгені құрайды. 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2019 жылға арналған Летовочный ауылдық округінің бюджетінде республикалық бюджеттен нысаналы трансферттер түсімі есепке алынсын, оның ішінде: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әкімшілік қызметшілердің жекелеген санаттарының жалақысын көтеруге – 613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Тайынша ауданы мəслихатының 04.10.2019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Тайынша ауданы мəслихатының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осы шешімге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Летовочный ауылдық округінің бюджетінде қаржылық жылдың басында қалыптасқан бюджет қаражатының бос қалдықтары есебінен шығыстар көзделсін.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3-2-тармақпен толықтырылды - Солтүстік Қазақстан облысы Тайынша ауданы мəслихатының 04.10.2019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Рустамов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228 шешіміне 1-қосымша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Солтүстік Қазақстан облысы Тайынша ауданы Летовочный ауылдық округінің бюджеті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мəслихатының 04.10.2019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Тайынша ауданы мəслихатының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228 шешіміне 2-қосымша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Тайынша ауданы Летовочный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228 шешіміне 3-қосымша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Летовочный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228 шешіміне 4-қосымша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1 қаңтарға қалыптасқан бюджет қаражатының бос қалдықтарын бағыттау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мəслихатының 04.10.2019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426"/>
        <w:gridCol w:w="26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