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0d86" w14:textId="9870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Келлер ауылдық округінің 2019 - 2021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2018 жылғы 29 желтоқсандағы № 227 шешімі. Солтүстік Қазақстан облысының Әділет департаментінде 2019 жылғы 9 қаңтарда № 5169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 Тайынша ауданы Келлер ауылдық округінің 2019 – 2021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37397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- 6267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31130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38791,6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1394,6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Келлер ауылдық округі бюджетінің кірістері Қазақстан Республикасы Бюджет кодексінің 52-1-бабына сәйкес салықтық және салықтық емес түсімдер есебінен қалыптасатыны белгіленсін.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 жылға арналған Солтүстік Қазақстан облысы Тайынша ауданының бюджетінен Келлер ауылдық округінің бюджетіне берілетін ағымдағы трансферттер көлемі 31130 мың теңге сомасында есепке алынсын.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Солтүстік Қазақстан облысы Тайынша ауданы мəслихатының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2019 жылға арналған Келлер ауылдық округінің бюджетінде жоғары тұрған бюджеттен нысаналы трансферттер түсімі есепке алынсын, оның ішінде: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- 2045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жарнамалық металл конструкциясын жасауға – 2400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жерлерде оқушыларды жақын жердегі мектепке дейін тегін алып баруды және одан алып қайтуды ұйымдастыруға - 530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 көмінділерін жайластыруға - 6550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Тайынша ауданы мəслихатының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Осы шешімге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Келлер ауылдық округінің бюджетінде қаржылық жылдың басында қалыптасқан бюджет қаражатының бос қалдықтары есебінен шығыстар көзделсін.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Солтүстік Қазақстан облысы Тайынша ауданы мəслихатының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227 шешіміне 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 Қазақстан облысы Тайынша ауданы Келлер ауылдық округінің бюджеті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ұйымдастыруға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227 шешіміне 2-қосымша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 Келлер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227 шешіміне 3-қосымша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Келлер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227 шешіміне 4-қосымша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 қаражатының бос қалдықтарын бағыттау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1166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1166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1166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