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65df" w14:textId="b0f6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Чермошнян ауылдық округінің 2019 - 2021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229 шешімі. Солтүстік Қазақстан облысының Әділет департаментінде 2019 жылғы 9 қаңтарда № 5168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Чермошнян ауылдық округінің 2019 –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24328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- 4487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26518,4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- 2190,4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2190,4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2190,4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мəслихатының 04.10.2019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Чермошнян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бюджеттен Чермошнян ауылдық округінің бюджетіне берілетін бюджеттік субвенцияның көлемі 17121 мың теңгені құрайды.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2019 жылға арналған Чермошнян ауылдық округінің бюджетінде республикалық бюджеттен нысаналы трансферттер түсімі есепке алынсын,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 – 885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мəслихатының 04.10.2019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Чермошнян ауылдық округінің бюджетінде қаржылық жылдың басында қалыптасқан бюджет қаражатының бос қалдықтары есебінен шығыстар көзделсін.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мəслихатының 04.10.2019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229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Чермошнян ауылдық округінің бюджеті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мəслихатының 04.10.2019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996"/>
        <w:gridCol w:w="26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229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Чермошнян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229 шешіміне 3-қосымша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Чермошнян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229 шешіміне 4-қосымша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мəслихатының 04.10.2019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