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ae00" w14:textId="316a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Чкалов ауылдық округінің 2018 - 2020 жылдарға арналған бюджеті туралы" Солтүстік Қазақстан облысы Тайынша ауданы мәслихатының 2017 жылғы 26 желтоқсандағы № 134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18 шілдедегі № 184 шешімі. Солтүстік Қазақстан облысының Әділет департаментінде 2018 жылғы 2 тамызда № 4871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Чкалов ауылдық округінің 2018 – 2020 жылдарға арналған бюджеті туралы" Солтүстік Қазақстан облысы Тайынша ауданы мәслихатының 2017 жылғы 26 желтоқсандағы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4524 болып тіркелген, Қазақстан Республикасы нормативтік құқықтық актілерінің электрондық түрдегі эталондық бақылау банкінде 2018 жылғы 31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Чкалов ауылдық округінің 2018 – 2020 жылдарға арналған бюджеті (бұдан әрі – Чкалов ауылдық округінің бюджеті)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29543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18 шілдедегі № 184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26 желтоқсандағы № 134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620"/>
        <w:gridCol w:w="1069"/>
        <w:gridCol w:w="542"/>
        <w:gridCol w:w="1058"/>
        <w:gridCol w:w="1320"/>
        <w:gridCol w:w="4728"/>
        <w:gridCol w:w="99"/>
        <w:gridCol w:w="2074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кеңістiк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түсімдер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