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c89d" w14:textId="c35c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2018 - 2020 жылдарға арналған бюджеті туралы" Солтүстік Қазақстан облысы Тайынша ауданы мәслихатының 2017 жылғы 22 желтоқсандағы № 119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27 сәуірдегі № 166 шешімі. Солтүстік Қазақстан облысының Әділет департаментінде 2018 жылғы 15 мамырда № 4723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ауданының 2018 - 2020 жылдарға арналған бюджеті туралы" Солтүстік Қазақстан облысы Тайынша ауданы мәслихатының 2017 жылғы 22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жылғы 19 қаңтарда № 4483 болып тіркелген, Қазақстан Республикасы нормативтік құқықтық актілерінің эталондық бақылау банкінде 2018 жылғы 19 қантарда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ауданының 2018 - 2020 жылдарға арналған бюджеті (бұдан әрі - аудандық бюджет) тиісінше осы шешімге 1, 2 және 3-қосымшаларға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5026958,4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- 893801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- 27383,4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47730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4058044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5030844,2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- 6169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- 10822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4653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- 6169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- 6169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- 10822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- 4653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3885,8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Ауданның жергілікті атқарушы органының 2018 жылға арналған резерві 1072 мың теңге сомасында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2018 жылға облыстық бюджеттен аудан бюджетіне берілетін трансферттер көлемі 150156 мың теңге сомасында қарастырылсын,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оқулықтарды сатып алу мен жеткізуге;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Интернет желісіне жоғары жылдамдықтағы қолжетімділікпен қамтамасыз етуге;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 жөніндегі іс-шараларды іске асыруға;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Макашевка ауылында жергілікті сумен жабдықтау көзін салуға жобалау-сметалық құжаттаманы әзірлеуге;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Рощинское ауылында жергілікті сумен жабдықтау көзін салуға жобалау-сметалық құжаттаманы әзірлеуге;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Летовочное ауылында жергілікті сумен жабдықтау көзін салуға жобалау-сметалық құжаттаманы әзірлеуге;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Красная Поляна ауылында жергілікті сумен жабдықтау көзін салуға жобалау-сметалық құжаттаманы әзірлеуге;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Краснокаменка ауылында жергілікті сумен жабдықтау көзін салуға жобалау-сметалық құжаттаманы әзірлеуге;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Кирово ауылында Булаево топтық су құбырына қосылуымен тарату желілерін салуға жобалау-сметалық құжаттаманы әзірлеуге;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Чкалово ауылында тарату желілермен сумен жабдықтау жергілікті көзін салуға жобалау-сметалық құжаттаманы әзірлеуге.";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XXIV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2018 жылғы 27 сәуірдегі № 166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ауданының 2018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536"/>
        <w:gridCol w:w="1088"/>
        <w:gridCol w:w="432"/>
        <w:gridCol w:w="1067"/>
        <w:gridCol w:w="32"/>
        <w:gridCol w:w="5650"/>
        <w:gridCol w:w="2"/>
        <w:gridCol w:w="2689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5026958,4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893801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4023722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5030844,2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мемлекеттiк жоспарлау, бюджеттi атқару және коммуналдық меншігін басқару саласындағы мемлекеттiк саясатты iске асыру жөнiндегi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 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ел ішінде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