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6a5" w14:textId="0100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2018 - 2020 жылдарға арналған бюджеті туралы" Солтүстік Қазақстан облысы Тайынша ауданы мәслихатының 2017 жылғы 26 желтоқсандағы № 131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 сәурдегі № 158 шешімі. Солтүстік Қазақстан облысының Әділет департаментінде 2018 жылғы 11 сәуірде № 4643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Келлер ауылдық округінің 2018–2020 жылдарға арналған бюджеті туралы" Солтүстік Қазақстан облысы Тайынша ауданы мәслихатының 2017 жылғы 26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4525 болып тіркелген, Қазақстан Республикасы нормативтік құқықтық актілерінің эталондық бақылау банкінде 2018 жылғы 31 қаңтарда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Келлер ауылдық округінің 2018 – 2020 жылдарға арналған бюджеті (бұдан әрі – Келлер ауылдық округінің бюджеті) тиісінше осы шешімге 1, 2 және 3-қосымшаларға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- 6584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19545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XXIII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2212"/>
        <w:gridCol w:w="1545"/>
        <w:gridCol w:w="3446"/>
        <w:gridCol w:w="3889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 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 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