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4f94" w14:textId="a95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2018 - 2020 жылдарға арналған бюджеті туралы" Солтүстік Қазақстан облысы Тайынша ауданы мәслихатының 2017 жылғы 22 желтоқсандағы № 119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19 наурыздағы № 148 шешімі. Солтүстік Қазақстан облысының Әділет департаментінде 2018 жылғы 5 сәуірде № 4635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2018-2020 жылдарға арналған бюджеті туралы" Солтүстік Қазақстан облысы Тайынша ауданы мәслихатының 2017 жылғы 22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19 қаңтарда № 4483 болып тіркелген, Қазақстан Республикасы нормативтік құқықтық актілерінің эталондық бақылау банкінде 2018 жылғы 19 қаңтарда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ауданының 2018 - 2020 жылдарға арналған бюджеті (бұдан әрі - аудан бюджеті) тиісінше осы шешімге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- 4960145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- 883101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- 10378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47730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4018936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4964030,8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- 6169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- 10822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4653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- 6169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- 10822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Ауданның жергілікті атқарушы органының 2018 жылға арналған резерві 6337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9-қосымшаға сәйкес қаржы жылының басындағы қалыптасқан бюджеттік қаражаттар бос қалдықтарының және 2017 жылы толық пайдаланылмаған республикалық және облыстық бюджеттердің нысаналы трансферттерін қайтару есебінен аудандық бюджеттің шығыстары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XXI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19 наурыздағы № 148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2018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3984614</w:t>
            </w: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6124"/>
        <w:gridCol w:w="291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4964030,8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мемлекеттiк жоспарлау, бюджеттi атқару және коммуналдық меншігін басқару саласындағы мемлекеттiк саясатты iске асыру жөнiндегi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3465803,3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3426322,3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 терге ақы төлеу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 және (немесе) салу, реконструкциялау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Бағ-дар- лама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ел ішінде сатудан түскен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19 наурыздағы № 148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3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қаладағы аудан, аудандық маңызы бар қала, кент, ауыл, ауылдық округ әкімі аппараттарының бюджеттік бағдарламаларының тізімі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КММ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</w:tbl>
    <w:bookmarkStart w:name="z2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296"/>
        <w:gridCol w:w="1899"/>
        <w:gridCol w:w="2296"/>
        <w:gridCol w:w="1955"/>
        <w:gridCol w:w="1956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аппараты"КММ</w:t>
            </w:r>
          </w:p>
          <w:bookmarkEnd w:id="181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аппараты"КММ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аппараты"КММ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аппараты"КММ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КММ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  <w:bookmarkEnd w:id="182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  <w:bookmarkEnd w:id="183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  <w:bookmarkEnd w:id="184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5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6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7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8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189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190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  <w:bookmarkEnd w:id="191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92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93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194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2018 жылғы 19 наурыздағы № 148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28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1 қаңтарға құрылған бюджет қаражатының бос қалдықтарын бағдарлау және 2017 жылы толық пайдаланылмаған нысаналы трансферттерді қайтару</w:t>
      </w:r>
    </w:p>
    <w:bookmarkEnd w:id="195"/>
    <w:bookmarkStart w:name="z2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933"/>
        <w:gridCol w:w="1592"/>
        <w:gridCol w:w="4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7"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0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06"/>
    <w:bookmarkStart w:name="z2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691"/>
        <w:gridCol w:w="1691"/>
        <w:gridCol w:w="1914"/>
        <w:gridCol w:w="2734"/>
        <w:gridCol w:w="3025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000 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16"/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