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fac2" w14:textId="cdf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"Ленин селолық округінің елді мекендерінің құрамдас бөліктеріне ат қою туралы" Солтүстік Қазақстан облысы Мамлют ауданы Ленин ауылдық округі әкімінің 2009 жылғы 10 қазандағы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Ленин ауылдық округі әкімінің 2018 жылғы 5 шілдедегі № 6 шешімі. Солтүстік Қазақстан облысының Әділет департаментінде 2018 жылғы 23 шілдеде № 4847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Ленин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"Ленин селолық округінің елді мекендерінің құрамдас бөліктеріне ат қою туралы" Солтүстік Қазақстан облысы Мамлют ауданы Ленин ауылдық округі әкімінің 2009 жылғы 10 қазандағы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13-10-92 болып тіркелді, 2009 жылғы 11 желтоқсандағы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мәтіні, 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