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d090" w14:textId="04d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Мамлютка қаласының 2019-2021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29 желтоқсандағы № 42/2 шешімі. Солтүстік Қазақстан облысының Әділет департаментінде 2019 жылғы 9 қаңтарда № 5150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Мамлютка қаласының 2019-2021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71021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36282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33823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75987,2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–4966,2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4966,2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Мамлют ауданы мəслихатының 15.11.2019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маңызы бар қаланың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 аудандық маңызы бар қала аумағында орналасқан жеке тұлғалар дербес салық салуға жататын табыстар бойынша жеке табыс салығын қоспағанда, жеке табыс салығы: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маңызы бар қаланың бюджеттік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 коммуналдық меншігінің (жергілікті өзін-өзі басқарудың коммуналдық меншігінің) мүлкін жалға беруден түсетін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 бюджеттеріне түсетін басқа да салықтық емес түсімдер.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қаланың бюджеттік кірістері негізгі капиталды сатудан қалыптастырылатыны белгіленсін.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аудандық маңызы бар қала бюджетіне аудандық бюджеттен берілетін бюджеттік субвенциялар 18165 мың теңге сомада ескерілсін. 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2019 жылға арналған "Солтүстік Қазақстан облысы Мамлютка қаласы әкімінің аппараты" коммуналдық мемлекеттік мекемесінің бюджетіне Солтүстік Қазақстан облысы Мамлют ауданының бюджетінен берілетін нысаналы ағымды трансферттер көлемі 15658 мың теңге сомада ескерілсін.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Мамлют ауданы мәслихатының 19.06.2019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Мамлют ауданы мəслихатының 15.11.2019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2019 жылдың 1 қаңтарына қалыптасқан бюджет қаражатының бос қалдықтары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бағдарламалар бойынша шығыстарға 4966,2 мың теңге сомасында бағытталсын.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Мамлют ауданы мәслихатының 12.04.2019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енгізіледi.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1 -қосымша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 Қазақстан облысы Мамлют ауданы Мамлютка қаласының бюджеті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27.09.2019 </w:t>
      </w:r>
      <w:r>
        <w:rPr>
          <w:rFonts w:ascii="Times New Roman"/>
          <w:b w:val="false"/>
          <w:i w:val="false"/>
          <w:color w:val="ff0000"/>
          <w:sz w:val="28"/>
        </w:rPr>
        <w:t>№ 57/2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Мамлют ауданы мəслихатының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2 -қосымша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3 -қосымша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Мамлютка қаласының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493"/>
        <w:gridCol w:w="27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29 желтоқсандағы № 42/2 шешіміне 4-қосымша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жылдың 1 қантарына қалыптасқан, бюджет қаражатының бос қалдықтарын бағыттау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12.04.2019 </w:t>
      </w:r>
      <w:r>
        <w:rPr>
          <w:rFonts w:ascii="Times New Roman"/>
          <w:b w:val="false"/>
          <w:i w:val="false"/>
          <w:color w:val="ff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922"/>
        <w:gridCol w:w="1922"/>
        <w:gridCol w:w="4166"/>
        <w:gridCol w:w="28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2375,8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