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494c" w14:textId="a274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2018 жылғы 26 наурыздағы № 26/3 шешімі. Солтүстік Қазақстан облысының Әділет департаментінде 2018 жылғы 11 сәуірде № 4645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(Салық кодексі) (бұдан әрі-Салық кодексі) Кодексінің 510-бабы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Мамлют ауданы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шешімімен; жаңа редакцияда - Солтүстік Қазақстан облысы Мамлют ауданы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); 02.02.2022 </w:t>
      </w:r>
      <w:r>
        <w:rPr>
          <w:rFonts w:ascii="Times New Roman"/>
          <w:b w:val="false"/>
          <w:i w:val="false"/>
          <w:color w:val="000000"/>
          <w:sz w:val="28"/>
        </w:rPr>
        <w:t>№ 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Алып тасталды - Солтүстік Қазақстан облысы Мамлют ауданы мәслихатының 02.02.2022 </w:t>
      </w:r>
      <w:r>
        <w:rPr>
          <w:rFonts w:ascii="Times New Roman"/>
          <w:b w:val="false"/>
          <w:i w:val="false"/>
          <w:color w:val="000000"/>
          <w:sz w:val="28"/>
        </w:rPr>
        <w:t>№ 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1-1. Қазақстан Республикасының жер заңнамасына сәйкес жүргiзiлетiн жердi аймаққа бөлу жобалары (схемалары) негiзiнде автотұрақтарға (паркингтерге), автожанармай құю станцияларына бөлінген, казино орналасқан, сондай-ақ тиісті мақсаттарда пайдаланылмайтын немесе Қазақстан Республикасының заңнамасы бұзыла отырып пайдаланылатын жер учаскелерінен басқа,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506-баптарында</w:t>
      </w:r>
      <w:r>
        <w:rPr>
          <w:rFonts w:ascii="Times New Roman"/>
          <w:b w:val="false"/>
          <w:i w:val="false"/>
          <w:color w:val="000000"/>
          <w:sz w:val="28"/>
        </w:rPr>
        <w:t> белгіленген жер салығының базалық мөлшерлемелері елу пайызға арттырылсын.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Солтүстік Қазақстан облысы Мамлют ауданы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тармақтың 2020 жылдың 1 қаңтарына дейін қолданыста болуын белгілеп, Қазақстан Республикасының жер заңнамасына сәйкес пайдаланылмайтын ауыл шаруашылығы мақсатындағы жерлерге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704-бабымен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бірыңғай жер салығының мөлшерлемелері он есе арттырылсын.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Солтүстік Қазақстан облысы Мамлют ауданы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қосымшасына сәйкес Солтүстік Қазақстан облысы Мамлют ауданы мәслихатының кейбір шешімдерінің күші жойылған деп танылсын.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2019 жылғы 1 қаңтардан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1-1-тармақты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оның алғашқы ресми жарияланған күнінен кейін күнтізбелік он күн өткен соң қолданысқа енгізіледі.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Мамлют ауданы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2018 жылғы 26 наурыздағы № 26/3 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мәслихатының күшін жойған кейбір шешімдерінің тізбесі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"Жер салығының мөлшерлемелері туралы" 2009 жылғы 14 наурыздағы № 13/4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13-10-80 болып тіркелді, 2009 жылғы 08 мамырда аудандық "Солтүстік жұлдызы" газетінде № 20, "Знамя труда" газетінде № 20 болып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Мамлют ауданы мәслихатының "Жер салығының ставкалары туралы" Солтүстік Қазақстан облысы Мамлют ауданы мәслихатының 2009 жылғы 14 наурыздағы № 13/4 шешіміне өзгерістер енгізу туралы" 2015 жылғы 12 мамырдағы № 41/7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3278 болып тіркелді, "Әділет" ақпараттық-құқықтық жүйесінде 2015 жылдың 29 маусымында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Мамлют ауданы мәслихатының "Жер салығының ставкалары туралы" Солтүстік Қазақстан облысы Мамлют ауданы мәслихатының 2009 жылғы 14 наурыздағы № 13/4 шешіміне өзгерістер енгізу туралы" 2016 жылғы 27 маусымдағы № 5/5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3852 болып тіркелді, "Әділет" ақпараттық-құқықтық жүйесінде 2016 жылдың 10 тамызында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