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abb8" w14:textId="716a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26 наурыздағы № 26/5 шешімі. Солтүстік Қазақстан облысының Әділет департаментінде 2018 жылғы 4 сәуірде № 4631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2017 жылғы 30 наурыздағы № 14/2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4150 болып тіркелді, 2017 жылғы 28 сәуірде Қазақстан Республикасының нормативтік құқықтық актілері электрондық түрдегі эталондық бақылау банкінде жарияланған)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жарияланғаннан күннен соң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мәслихатының</w:t>
            </w: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Мамлют ауданы мәслихатының 2018 жылғы 26 наурыздағы № 26/5 шешімімен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Мамлют ауданы мәслихатының 07.04.2023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28.08.2025 </w:t>
      </w:r>
      <w:r>
        <w:rPr>
          <w:rFonts w:ascii="Times New Roman"/>
          <w:b w:val="false"/>
          <w:i w:val="false"/>
          <w:color w:val="ff0000"/>
          <w:sz w:val="28"/>
        </w:rPr>
        <w:t>№ 45/5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"Солтүстік Қазақстан облысы Мамлют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сәйкес әзірленген және "Солтүстік Қазақстан облысы Мамлют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20"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1"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22"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адам-Мамлют ауданы мәслихатының төрағасы;</w:t>
      </w:r>
    </w:p>
    <w:bookmarkEnd w:id="8"/>
    <w:bookmarkStart w:name="z23" w:id="9"/>
    <w:p>
      <w:pPr>
        <w:spacing w:after="0"/>
        <w:ind w:left="0"/>
        <w:jc w:val="both"/>
      </w:pPr>
      <w:r>
        <w:rPr>
          <w:rFonts w:ascii="Times New Roman"/>
          <w:b w:val="false"/>
          <w:i w:val="false"/>
          <w:color w:val="000000"/>
          <w:sz w:val="28"/>
        </w:rPr>
        <w:t>
      3) мәслихат аппаратының басшысы – Е-2 санатының "Б" корпусының мемлекеттік әкімшілік қызметшісі;</w:t>
      </w:r>
    </w:p>
    <w:bookmarkEnd w:id="9"/>
    <w:bookmarkStart w:name="z24"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0"/>
    <w:bookmarkStart w:name="z25"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6"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7"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8"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29"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30"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1"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2"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33"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4"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5"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6"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7"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8"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4"/>
    <w:bookmarkStart w:name="z39"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40"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2"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3"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5" w:id="31"/>
    <w:p>
      <w:pPr>
        <w:spacing w:after="0"/>
        <w:ind w:left="0"/>
        <w:jc w:val="both"/>
      </w:pPr>
      <w:r>
        <w:rPr>
          <w:rFonts w:ascii="Times New Roman"/>
          <w:b w:val="false"/>
          <w:i w:val="false"/>
          <w:color w:val="000000"/>
          <w:sz w:val="28"/>
        </w:rPr>
        <w:t>
      8. Бағалауды ұйымдастырушылық сүйемелдеуді мәслихат аппаратының лауазымдық міндетіне кадр жұмысын жүргізу енетін бас маманы (бұдан әрі – бас маман), соның ішінде ақпараттық жүйе арқылы қамтамасыз етеді.</w:t>
      </w:r>
    </w:p>
    <w:bookmarkEnd w:id="31"/>
    <w:bookmarkStart w:name="z46"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7"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8"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9"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50"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мәслихат аппаратында бас маманда және ақпараттық жүйеде сақталады.</w:t>
      </w:r>
    </w:p>
    <w:bookmarkEnd w:id="36"/>
    <w:bookmarkStart w:name="z51"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2"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8"/>
    <w:bookmarkStart w:name="z53" w:id="39"/>
    <w:p>
      <w:pPr>
        <w:spacing w:after="0"/>
        <w:ind w:left="0"/>
        <w:jc w:val="both"/>
      </w:pPr>
      <w:r>
        <w:rPr>
          <w:rFonts w:ascii="Times New Roman"/>
          <w:b w:val="false"/>
          <w:i w:val="false"/>
          <w:color w:val="000000"/>
          <w:sz w:val="28"/>
        </w:rPr>
        <w:t>
      15. Бас маман мыналарға жауапты болады:</w:t>
      </w:r>
    </w:p>
    <w:bookmarkEnd w:id="39"/>
    <w:bookmarkStart w:name="z54"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5"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6"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7"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8"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9" w:id="45"/>
    <w:p>
      <w:pPr>
        <w:spacing w:after="0"/>
        <w:ind w:left="0"/>
        <w:jc w:val="both"/>
      </w:pPr>
      <w:r>
        <w:rPr>
          <w:rFonts w:ascii="Times New Roman"/>
          <w:b w:val="false"/>
          <w:i w:val="false"/>
          <w:color w:val="000000"/>
          <w:sz w:val="28"/>
        </w:rPr>
        <w:t>
      16. Е-2 санаттарының "Б" корпусының мемлекеттік әкімшілік қызметшісін-мәслихат аппаратының басшысын бағалау мәслихат төрағасымен Үлгілік әдістеменің 1-қосымшасына сәйкес нысан бойынша жүргізіледі.</w:t>
      </w:r>
    </w:p>
    <w:bookmarkEnd w:id="45"/>
    <w:bookmarkStart w:name="z60" w:id="46"/>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осы Үлгілік әдістеменің 1-қосымшасына сәйкес нысан бойынша жүргізіледі.</w:t>
      </w:r>
    </w:p>
    <w:bookmarkEnd w:id="46"/>
    <w:bookmarkStart w:name="z61" w:id="47"/>
    <w:p>
      <w:pPr>
        <w:spacing w:after="0"/>
        <w:ind w:left="0"/>
        <w:jc w:val="both"/>
      </w:pPr>
      <w:r>
        <w:rPr>
          <w:rFonts w:ascii="Times New Roman"/>
          <w:b w:val="false"/>
          <w:i w:val="false"/>
          <w:color w:val="000000"/>
          <w:sz w:val="28"/>
        </w:rPr>
        <w:t>
      Өзге "Б" корпусының мемлекеттік әкімшілік қызметшілерін бағалау мәслихат аппаратының басшысымен Үлгілік әдістеменің 2-қосымшасына сәйкес нысан бойынша жүргізіледі.</w:t>
      </w:r>
    </w:p>
    <w:bookmarkEnd w:id="47"/>
    <w:bookmarkStart w:name="z62" w:id="48"/>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8"/>
    <w:bookmarkStart w:name="z63"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64" w:id="50"/>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0"/>
    <w:bookmarkStart w:name="z65"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6"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2"/>
    <w:bookmarkStart w:name="z67"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3"/>
    <w:bookmarkStart w:name="z68"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9"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70"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бас маман не кадр жұмысын орындау жүктелген адам кіреді.</w:t>
      </w:r>
    </w:p>
    <w:bookmarkEnd w:id="56"/>
    <w:bookmarkStart w:name="z71"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7"/>
    <w:bookmarkStart w:name="z72" w:id="58"/>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8"/>
    <w:bookmarkStart w:name="z73"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4"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5"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6"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7"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8"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9"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80"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1"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2"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3"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