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804a" w14:textId="cd98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енгізуге байланысты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Конюхов ауылдық округі әкімінің 2018 жылғы 15 қаңтардағы № 02 шешімі. Солтүстік Қазақстан облысының Әділет департаментінде 2018 жылғы 30 қаңтарда № 4559 болып тіркелді. Күші жойылды - Солтүстік Қазақстан облысы Мағжан Жұмабаев ауданы Конюхов ауылдық округі әкімінің 2019 жылғы 28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Конюхов ауылдық округі әкімінің 28.01.2019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2017 жылғы 27 қарашадағы № 12-11/189 ұсынысы негізінде, Солтүстік Қазақстан облысы Мағжан Жұмабаев ауданы Конюхов ауылдық округінің әкімі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малының арасынан бруцеллез ауруы анықталуына байланысты, Солтүстік Қазақстан облысы Мағжан Жұмабаев ауданы Конюхов ауылдық округінің Куломзино ауылында орналасқан "Куломзино" шаруа қожалығының аумағында шектеу іс-шараларын енгізе отырып, ветеринариялық режимі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