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d5fd" w14:textId="582d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2018 жылғы 27 желтоқсандағы № 25-5 шешімі. Солтүстік Қазақстан облысының Әділет департаментінде 2019 жылғы 8 қаңтарда № 5146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2019 жылы Мағжан Жұмабаев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Мағжан Жұмабаев ауданы мəслихатының 06.08.2019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1-тармағы 1), 2) тармақшаларының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Т.Әбілмәжінов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