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603d" w14:textId="11f6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2017 жылғы 25 желтоқсандағы № 15-14 "Солтүстік Қазақстан облысы Мағжан Жұмабаев ауданы Қарақоға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29 қарашадағы № 24-8 шешімі. Солтүстік Қазақстан облысының Әділет департаментінде 2018 жылғы 7 желтоқсанда № 5052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2017 жылғы 25 желтоқсандағы № 15-14 "Солтүстік Қазақстан облысы Мағжан Жұмабаев ауданы Қарақоға ауылдық округінің 2018-2020 жылдарға арналған бюджеті туралы" (Нормативтік құқықтық актілерді мемлекеттік тіркеу тізілімінде № 4481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Мағжан Жұмабаев ауданы Қарақоға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16 709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8 795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қарашадағы № 24-8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15-14 шешіміне №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