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09fde" w14:textId="eb09f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ауданының мүгедектері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әкімдігінің 2018 жылғы 2 сәуірдегі № 74 қаулысы. Солтүстік Қазақстан облысының Әділет департаментінде 2018 жылғы 19 сәуірде № 4672 болып тіркелді. Күші жойылды – Солтүстік Қазақстан облысы Мағжан Жұмабаев ауданы әкімдігінің 2021 жылғы 16 ақпандағы № 28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Солтүстік Қазақстан облысы Мағжан Жұмабаев ауданы əкімдігінің 16.02.2021 </w:t>
      </w:r>
      <w:r>
        <w:rPr>
          <w:rFonts w:ascii="Times New Roman"/>
          <w:b w:val="false"/>
          <w:i w:val="false"/>
          <w:color w:val="ff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2016 жылғы 06 сәуірдегі Заңының 9-бабының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мүгедектердi әлеуметтiк қорғау туралы" Қазақстан Республикасының 2005 жылғы 13 сәуірдегі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"Мүгедектер үшiн жұмыс орындарын квоталау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бекiту туралы" Қазақстан Республикасы Денсаулық сақтау және әлеуметтік даму министрінің 2016 жылғы 13 маусымдағы № 498 бұйрығымен бекітілген (2016 жылғы 28 шілдеде Қазақстан Республикасы Нормативтік құқықтық актілерді мемлекеттік тіркеу тізілімінде № 14010 болып тіркелген) Мүгедектер үшiн жұмыс орындарын квоталау қағидаларына сәйкес, Солтүстік Қазақстан облысы Мағжан Жұмабаев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еңбек жағдайлары зиянды, қауіпті жұмыстардағы жұмыс орындарын есептемегенде жұмыс орындары санынан Солтүстік Қазақстан облысы Мағжан Жұмабаев ауданының мүгедектері үшін жұмыс орындарының квотасы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Мағжан Жұмабаев ауданы әкімдігінің халықты жұмыспен қамту орталығы" коммуналдық мемлекеттік мекемесі квотаға сәйкес мүгедектерді жұмыспен қамтуға жәрдемдесу бойынша шаралар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Мағжан Жұмабаев ауданы әкiмiнiң жетекшілік ететін орынбасарына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күнтiзбелiк он күн өткен соң қолданысқа енгiзіледі.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 әкімдігінің 2018 жылғы 2 сәуірдегі № 74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Ауыр жұмыстардағы, зиянды, қауіпті еңбек жағдайлары жұмыстарындағы жұмыс орындарын есептемегенде жұмыс орындары санынан Солтүстік Қазақстан облысы Мағжан Жұмабаев ауданының мүгедектері үшін белгіленген жұмыс орындарының квотасымен ұйымдардың тізімі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Мағжан Жұмабаев ауданы әкімдігінің 14.12.2018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9"/>
        <w:gridCol w:w="2075"/>
        <w:gridCol w:w="2259"/>
        <w:gridCol w:w="2807"/>
      </w:tblGrid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  <w:bookmarkEnd w:id="6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(жұмысшылардың санынан процент)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квотаға сәйкес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5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ауданының жұмыспен қамту және әлеуметтік бағдарламалар бөлімі" коммуналдық мемлекеттік мекемесі</w:t>
            </w:r>
          </w:p>
          <w:bookmarkEnd w:id="7"/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