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9645" w14:textId="e819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2018 жылғы 29 наурыздағы № 17-3 шешімі. Солтүстік Қазақстан облысының Әділет департаментінде 2018 жылғы 11 сәуірде № 4656 болып тіркелді. Күші жойылды - Солтүстік Қазақстан облысы Мағжан Жұмабаев ауданы мәслихатының 2022 жылғы 10 наурыздағы № 12-3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10.03.2022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Солтүстік Қазақстан облысы Мағжан Жұмабаев ауданы мәслихатының 2017 жылғы 27 ақпандағы № 10-4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2017 жылғы 13 наурызда № 4093 болып тіркелді, Қазақстан Республикасы нормативтік құқықтық актілерінің Эталондық бақылау банкінде 2017 жылғы 29 наурызда жарияланды)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Мағжан Жұмабаев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Кондратов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Мағжан Жұмабаев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29 наурыздағы № 17-3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Мағжан Жұмабаев ауданы мәслихатының хатшысы;</w:t>
      </w:r>
    </w:p>
    <w:bookmarkEnd w:id="9"/>
    <w:bookmarkStart w:name="z17"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8" w:id="11"/>
    <w:p>
      <w:pPr>
        <w:spacing w:after="0"/>
        <w:ind w:left="0"/>
        <w:jc w:val="both"/>
      </w:pPr>
      <w:r>
        <w:rPr>
          <w:rFonts w:ascii="Times New Roman"/>
          <w:b w:val="false"/>
          <w:i w:val="false"/>
          <w:color w:val="000000"/>
          <w:sz w:val="28"/>
        </w:rPr>
        <w:t xml:space="preserve">
      4) мінез-құлық индикаторлары – "Б" корпусы қызметшісінің мінез-құлық және құзыреттер деңгейі көрінісінің сипаттамасы; </w:t>
      </w:r>
    </w:p>
    <w:bookmarkEnd w:id="11"/>
    <w:bookmarkStart w:name="z19" w:id="12"/>
    <w:p>
      <w:pPr>
        <w:spacing w:after="0"/>
        <w:ind w:left="0"/>
        <w:jc w:val="both"/>
      </w:pPr>
      <w:r>
        <w:rPr>
          <w:rFonts w:ascii="Times New Roman"/>
          <w:b w:val="false"/>
          <w:i w:val="false"/>
          <w:color w:val="000000"/>
          <w:sz w:val="28"/>
        </w:rPr>
        <w:t>
      5) нысаналы мақсатты индикаторлар (бұдан әрі – НМИ) – "Б" корпусы қызметшілерінің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0"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 – "Солтүстік Қазақстан облысы Мағжан Жұмабаев ауданы мәслихатының аппараты" коммуналдық мемлекеттік мекемесінің құрылымдық бөлімше басшысы;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бағалаудың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Қызметшінің нақты лауазымға келу мерзімі, соның ішінде әлеуметтік демалыстан шыққаннан кейін немесе оқуды аяқтағаннан кейін үш айдан кем болған жағдайда,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бес жұмыс күні ішінде бағалаудан өтеді. </w:t>
      </w:r>
    </w:p>
    <w:bookmarkEnd w:id="16"/>
    <w:bookmarkStart w:name="z24" w:id="17"/>
    <w:p>
      <w:pPr>
        <w:spacing w:after="0"/>
        <w:ind w:left="0"/>
        <w:jc w:val="both"/>
      </w:pPr>
      <w:r>
        <w:rPr>
          <w:rFonts w:ascii="Times New Roman"/>
          <w:b w:val="false"/>
          <w:i w:val="false"/>
          <w:color w:val="000000"/>
          <w:sz w:val="28"/>
        </w:rPr>
        <w:t>
      5. Бағалауды өткізу үшін жоғары тұрған басшымен қызметін бас маман-заңгер жүзеге асыратын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жоғары тұрған басшымен анықталады, комиссия мүшелерінің саны бес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лауазымдық міндеттеріне кадрлық жұмысты жүргізу кіретін "Солтүстік Қазақстан облысы Мағжан Жұмабаев ауданы мәслихатының аппараты" коммуналдық мемлекеттік мекемесінің бас маман-заңгерінде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он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Тікелей басшысының жеке жұмыс жоспары жоғары тұрған басшымен бекітіледі. </w:t>
      </w:r>
    </w:p>
    <w:bookmarkEnd w:id="28"/>
    <w:bookmarkStart w:name="z36"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екі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 болады.</w:t>
      </w:r>
    </w:p>
    <w:bookmarkEnd w:id="35"/>
    <w:bookmarkStart w:name="z43" w:id="36"/>
    <w:p>
      <w:pPr>
        <w:spacing w:after="0"/>
        <w:ind w:left="0"/>
        <w:jc w:val="both"/>
      </w:pPr>
      <w:r>
        <w:rPr>
          <w:rFonts w:ascii="Times New Roman"/>
          <w:b w:val="false"/>
          <w:i w:val="false"/>
          <w:color w:val="000000"/>
          <w:sz w:val="28"/>
        </w:rPr>
        <w:t xml:space="preserve">
      14. НМИ саны бесті құрайды. </w:t>
      </w:r>
    </w:p>
    <w:bookmarkEnd w:id="36"/>
    <w:bookmarkStart w:name="z44" w:id="37"/>
    <w:p>
      <w:pPr>
        <w:spacing w:after="0"/>
        <w:ind w:left="0"/>
        <w:jc w:val="both"/>
      </w:pPr>
      <w:r>
        <w:rPr>
          <w:rFonts w:ascii="Times New Roman"/>
          <w:b w:val="false"/>
          <w:i w:val="false"/>
          <w:color w:val="000000"/>
          <w:sz w:val="28"/>
        </w:rPr>
        <w:t>
      15. Жеке жұмыс жоспары бас маман-заңгерде сақталады.</w:t>
      </w:r>
    </w:p>
    <w:bookmarkEnd w:id="37"/>
    <w:bookmarkStart w:name="z45" w:id="38"/>
    <w:p>
      <w:pPr>
        <w:spacing w:after="0"/>
        <w:ind w:left="0"/>
        <w:jc w:val="left"/>
      </w:pPr>
      <w:r>
        <w:rPr>
          <w:rFonts w:ascii="Times New Roman"/>
          <w:b/>
          <w:i w:val="false"/>
          <w:color w:val="000000"/>
        </w:rPr>
        <w:t xml:space="preserve"> 3. НМИ жетістігін бағалау тәртібі</w:t>
      </w:r>
    </w:p>
    <w:bookmarkEnd w:id="38"/>
    <w:bookmarkStart w:name="z46"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47"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8"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1"/>
    <w:bookmarkStart w:name="z49"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0"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1"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2"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3"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4"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5"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6" w:id="49"/>
    <w:p>
      <w:pPr>
        <w:spacing w:after="0"/>
        <w:ind w:left="0"/>
        <w:jc w:val="both"/>
      </w:pPr>
      <w:r>
        <w:rPr>
          <w:rFonts w:ascii="Times New Roman"/>
          <w:b w:val="false"/>
          <w:i w:val="false"/>
          <w:color w:val="000000"/>
          <w:sz w:val="28"/>
        </w:rPr>
        <w:t xml:space="preserve">
      20. Тікелей басшының бағалау парағы жоғары тұрған басшының қарауына енгізіледі. </w:t>
      </w:r>
    </w:p>
    <w:bookmarkEnd w:id="49"/>
    <w:bookmarkStart w:name="z57"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8" w:id="51"/>
    <w:p>
      <w:pPr>
        <w:spacing w:after="0"/>
        <w:ind w:left="0"/>
        <w:jc w:val="both"/>
      </w:pPr>
      <w:r>
        <w:rPr>
          <w:rFonts w:ascii="Times New Roman"/>
          <w:b w:val="false"/>
          <w:i w:val="false"/>
          <w:color w:val="000000"/>
          <w:sz w:val="28"/>
        </w:rPr>
        <w:t>
      1) бағалаумен келісу;</w:t>
      </w:r>
    </w:p>
    <w:bookmarkEnd w:id="51"/>
    <w:bookmarkStart w:name="z59" w:id="52"/>
    <w:p>
      <w:pPr>
        <w:spacing w:after="0"/>
        <w:ind w:left="0"/>
        <w:jc w:val="both"/>
      </w:pPr>
      <w:r>
        <w:rPr>
          <w:rFonts w:ascii="Times New Roman"/>
          <w:b w:val="false"/>
          <w:i w:val="false"/>
          <w:color w:val="000000"/>
          <w:sz w:val="28"/>
        </w:rPr>
        <w:t xml:space="preserve">
      2) түзетуге жіберу. </w:t>
      </w:r>
    </w:p>
    <w:bookmarkEnd w:id="52"/>
    <w:bookmarkStart w:name="z60"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1" w:id="54"/>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екі жұмыс күнінен кешіктірілмей жүзеге асырылады. </w:t>
      </w:r>
    </w:p>
    <w:bookmarkEnd w:id="54"/>
    <w:bookmarkStart w:name="z62"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маман-заңгер екі жұмыс күнінен кешіктірмей оны Комиссияның қарауына ұсынады.</w:t>
      </w:r>
    </w:p>
    <w:bookmarkEnd w:id="55"/>
    <w:bookmarkStart w:name="z63" w:id="56"/>
    <w:p>
      <w:pPr>
        <w:spacing w:after="0"/>
        <w:ind w:left="0"/>
        <w:jc w:val="left"/>
      </w:pPr>
      <w:r>
        <w:rPr>
          <w:rFonts w:ascii="Times New Roman"/>
          <w:b/>
          <w:i w:val="false"/>
          <w:color w:val="000000"/>
        </w:rPr>
        <w:t xml:space="preserve"> 4. Құзыреттерді бағалау тәртібі</w:t>
      </w:r>
    </w:p>
    <w:bookmarkEnd w:id="56"/>
    <w:bookmarkStart w:name="z64"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5"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8"/>
    <w:bookmarkStart w:name="z66"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7"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8"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69" w:id="62"/>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маман-заңгер екі жұмыс күнінен кешіктірмей оны Комиссияның қарауына ұсынады.</w:t>
      </w:r>
    </w:p>
    <w:bookmarkEnd w:id="62"/>
    <w:bookmarkStart w:name="z70" w:id="63"/>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3"/>
    <w:bookmarkStart w:name="z71" w:id="64"/>
    <w:p>
      <w:pPr>
        <w:spacing w:after="0"/>
        <w:ind w:left="0"/>
        <w:jc w:val="both"/>
      </w:pPr>
      <w:r>
        <w:rPr>
          <w:rFonts w:ascii="Times New Roman"/>
          <w:b w:val="false"/>
          <w:i w:val="false"/>
          <w:color w:val="000000"/>
          <w:sz w:val="28"/>
        </w:rPr>
        <w:t>
      29. Бас маман-заңгер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2"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3"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4"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5"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6" w:id="69"/>
    <w:p>
      <w:pPr>
        <w:spacing w:after="0"/>
        <w:ind w:left="0"/>
        <w:jc w:val="both"/>
      </w:pPr>
      <w:r>
        <w:rPr>
          <w:rFonts w:ascii="Times New Roman"/>
          <w:b w:val="false"/>
          <w:i w:val="false"/>
          <w:color w:val="000000"/>
          <w:sz w:val="28"/>
        </w:rPr>
        <w:t>
      34. Комиссияның хатшысы бас маман-заңгер болып табылады. Комиссияның хатшысы дауыс беруге қатыспайды.</w:t>
      </w:r>
    </w:p>
    <w:bookmarkEnd w:id="69"/>
    <w:bookmarkStart w:name="z77" w:id="70"/>
    <w:p>
      <w:pPr>
        <w:spacing w:after="0"/>
        <w:ind w:left="0"/>
        <w:jc w:val="both"/>
      </w:pPr>
      <w:r>
        <w:rPr>
          <w:rFonts w:ascii="Times New Roman"/>
          <w:b w:val="false"/>
          <w:i w:val="false"/>
          <w:color w:val="000000"/>
          <w:sz w:val="28"/>
        </w:rPr>
        <w:t>
      35. Бас маман-заңгер Комиссия төрағасымен келісілген мерзімдерге Комиссия отырысының өткізілуін қамтамасыз етеді.</w:t>
      </w:r>
    </w:p>
    <w:bookmarkEnd w:id="70"/>
    <w:bookmarkStart w:name="z78" w:id="71"/>
    <w:p>
      <w:pPr>
        <w:spacing w:after="0"/>
        <w:ind w:left="0"/>
        <w:jc w:val="both"/>
      </w:pPr>
      <w:r>
        <w:rPr>
          <w:rFonts w:ascii="Times New Roman"/>
          <w:b w:val="false"/>
          <w:i w:val="false"/>
          <w:color w:val="000000"/>
          <w:sz w:val="28"/>
        </w:rPr>
        <w:t>
      36. Бас маман-заңгер Комиссияның отырысына келесі құжаттарды ұсынады:</w:t>
      </w:r>
    </w:p>
    <w:bookmarkEnd w:id="71"/>
    <w:bookmarkStart w:name="z79" w:id="72"/>
    <w:p>
      <w:pPr>
        <w:spacing w:after="0"/>
        <w:ind w:left="0"/>
        <w:jc w:val="both"/>
      </w:pPr>
      <w:r>
        <w:rPr>
          <w:rFonts w:ascii="Times New Roman"/>
          <w:b w:val="false"/>
          <w:i w:val="false"/>
          <w:color w:val="000000"/>
          <w:sz w:val="28"/>
        </w:rPr>
        <w:t>
      1) толтырылған бағалау парақтарын;</w:t>
      </w:r>
    </w:p>
    <w:bookmarkEnd w:id="72"/>
    <w:bookmarkStart w:name="z80"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1"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2" w:id="75"/>
    <w:p>
      <w:pPr>
        <w:spacing w:after="0"/>
        <w:ind w:left="0"/>
        <w:jc w:val="both"/>
      </w:pPr>
      <w:r>
        <w:rPr>
          <w:rFonts w:ascii="Times New Roman"/>
          <w:b w:val="false"/>
          <w:i w:val="false"/>
          <w:color w:val="000000"/>
          <w:sz w:val="28"/>
        </w:rPr>
        <w:t>
      1) бағалау нәтижелерін бекіту;</w:t>
      </w:r>
    </w:p>
    <w:bookmarkEnd w:id="75"/>
    <w:bookmarkStart w:name="z83" w:id="76"/>
    <w:p>
      <w:pPr>
        <w:spacing w:after="0"/>
        <w:ind w:left="0"/>
        <w:jc w:val="both"/>
      </w:pPr>
      <w:r>
        <w:rPr>
          <w:rFonts w:ascii="Times New Roman"/>
          <w:b w:val="false"/>
          <w:i w:val="false"/>
          <w:color w:val="000000"/>
          <w:sz w:val="28"/>
        </w:rPr>
        <w:t>
      2) бағалау нәтижелерін қайта қарау.</w:t>
      </w:r>
    </w:p>
    <w:bookmarkEnd w:id="76"/>
    <w:bookmarkStart w:name="z84"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5"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6" w:id="79"/>
    <w:p>
      <w:pPr>
        <w:spacing w:after="0"/>
        <w:ind w:left="0"/>
        <w:jc w:val="both"/>
      </w:pPr>
      <w:r>
        <w:rPr>
          <w:rFonts w:ascii="Times New Roman"/>
          <w:b w:val="false"/>
          <w:i w:val="false"/>
          <w:color w:val="000000"/>
          <w:sz w:val="28"/>
        </w:rPr>
        <w:t>
      40. Бас маман-заңгер "Б" корпусының қызметшісін бағалау нәтижелерімен ол аяқталған соң екі жұмыс күні ішінде таныстырады.</w:t>
      </w:r>
    </w:p>
    <w:bookmarkEnd w:id="79"/>
    <w:bookmarkStart w:name="z87"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маман-заңгермен және "Солтүстік Қазақстан облысы Мағжан Жұмабаев ауданы мәслихатының аппараты" коммуналдық мемлекеттік мекемесінің басқа екі қызметшісімен қол қойылған акт толтырылады.</w:t>
      </w:r>
    </w:p>
    <w:bookmarkEnd w:id="80"/>
    <w:bookmarkStart w:name="z88" w:id="81"/>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бас маман-заңгермен "Б" корпусы қызметшісінің бағалау нәтижесі мемлекеттік органдардың интернет-порталы немесе электрондық пошта арқылы жолданады.</w:t>
      </w:r>
    </w:p>
    <w:bookmarkEnd w:id="81"/>
    <w:bookmarkStart w:name="z89"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0"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1"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2"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мәслихатының</w:t>
            </w:r>
            <w:r>
              <w:rPr>
                <w:rFonts w:ascii="Times New Roman"/>
                <w:b w:val="false"/>
                <w:i w:val="false"/>
                <w:color w:val="000000"/>
                <w:sz w:val="20"/>
              </w:rPr>
              <w:t xml:space="preserve"> 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r>
              <w:rPr>
                <w:rFonts w:ascii="Times New Roman"/>
                <w:b w:val="false"/>
                <w:i w:val="false"/>
                <w:color w:val="000000"/>
                <w:sz w:val="20"/>
              </w:rPr>
              <w:t xml:space="preserve">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05" w:id="86"/>
    <w:p>
      <w:pPr>
        <w:spacing w:after="0"/>
        <w:ind w:left="0"/>
        <w:jc w:val="both"/>
      </w:pPr>
      <w:r>
        <w:rPr>
          <w:rFonts w:ascii="Times New Roman"/>
          <w:b w:val="false"/>
          <w:i w:val="false"/>
          <w:color w:val="000000"/>
          <w:sz w:val="28"/>
        </w:rPr>
        <w:t>
      "Б" корпусы мемлекеттік әкімшілік</w:t>
      </w:r>
    </w:p>
    <w:bookmarkEnd w:id="86"/>
    <w:p>
      <w:pPr>
        <w:spacing w:after="0"/>
        <w:ind w:left="0"/>
        <w:jc w:val="both"/>
      </w:pPr>
      <w:r>
        <w:rPr>
          <w:rFonts w:ascii="Times New Roman"/>
          <w:b w:val="false"/>
          <w:i w:val="false"/>
          <w:color w:val="000000"/>
          <w:sz w:val="28"/>
        </w:rPr>
        <w:t>
      қызметшісінің жеке жұмыс жоспары</w:t>
      </w:r>
    </w:p>
    <w:bookmarkStart w:name="z106" w:id="87"/>
    <w:p>
      <w:pPr>
        <w:spacing w:after="0"/>
        <w:ind w:left="0"/>
        <w:jc w:val="both"/>
      </w:pPr>
      <w:r>
        <w:rPr>
          <w:rFonts w:ascii="Times New Roman"/>
          <w:b w:val="false"/>
          <w:i w:val="false"/>
          <w:color w:val="000000"/>
          <w:sz w:val="28"/>
        </w:rPr>
        <w:t>
      __________________________________ жыл</w:t>
      </w:r>
    </w:p>
    <w:bookmarkEnd w:id="87"/>
    <w:p>
      <w:pPr>
        <w:spacing w:after="0"/>
        <w:ind w:left="0"/>
        <w:jc w:val="both"/>
      </w:pPr>
      <w:r>
        <w:rPr>
          <w:rFonts w:ascii="Times New Roman"/>
          <w:b w:val="false"/>
          <w:i w:val="false"/>
          <w:color w:val="000000"/>
          <w:sz w:val="28"/>
        </w:rPr>
        <w:t>
      (жеке жоспар құрастырылатын кезең)</w:t>
      </w:r>
    </w:p>
    <w:bookmarkStart w:name="z107" w:id="88"/>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88"/>
    <w:p>
      <w:pPr>
        <w:spacing w:after="0"/>
        <w:ind w:left="0"/>
        <w:jc w:val="both"/>
      </w:pPr>
      <w:r>
        <w:rPr>
          <w:rFonts w:ascii="Times New Roman"/>
          <w:b w:val="false"/>
          <w:i w:val="false"/>
          <w:color w:val="000000"/>
          <w:sz w:val="28"/>
        </w:rPr>
        <w:t>
      Қызметшінің лауазымы: __________________________________________________________ Қызметшінің мемлекеттік органының атауы:_________________________________________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р/с №</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Қызметші ________________________________ (тегі, аты-жөнінің бірінші әріптері) күні _______________________ қолы ____________________</w:t>
            </w:r>
          </w:p>
          <w:bookmarkEnd w:id="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______________________________ (тегі, аты-жөнінің бірінші әріптері)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 қолы ______________________</w:t>
            </w:r>
          </w:p>
        </w:tc>
      </w:tr>
    </w:tbl>
    <w:bookmarkStart w:name="z114" w:id="92"/>
    <w:p>
      <w:pPr>
        <w:spacing w:after="0"/>
        <w:ind w:left="0"/>
        <w:jc w:val="both"/>
      </w:pPr>
      <w:r>
        <w:rPr>
          <w:rFonts w:ascii="Times New Roman"/>
          <w:b w:val="false"/>
          <w:i w:val="false"/>
          <w:color w:val="000000"/>
          <w:sz w:val="28"/>
        </w:rPr>
        <w:t>
      НМИ бойынша бағалау парағы</w:t>
      </w:r>
    </w:p>
    <w:bookmarkEnd w:id="92"/>
    <w:bookmarkStart w:name="z115" w:id="93"/>
    <w:p>
      <w:pPr>
        <w:spacing w:after="0"/>
        <w:ind w:left="0"/>
        <w:jc w:val="both"/>
      </w:pPr>
      <w:r>
        <w:rPr>
          <w:rFonts w:ascii="Times New Roman"/>
          <w:b w:val="false"/>
          <w:i w:val="false"/>
          <w:color w:val="000000"/>
          <w:sz w:val="28"/>
        </w:rPr>
        <w:t>
      ____________________________________________________</w:t>
      </w:r>
    </w:p>
    <w:bookmarkEnd w:id="93"/>
    <w:bookmarkStart w:name="z116" w:id="94"/>
    <w:p>
      <w:pPr>
        <w:spacing w:after="0"/>
        <w:ind w:left="0"/>
        <w:jc w:val="both"/>
      </w:pPr>
      <w:r>
        <w:rPr>
          <w:rFonts w:ascii="Times New Roman"/>
          <w:b w:val="false"/>
          <w:i w:val="false"/>
          <w:color w:val="000000"/>
          <w:sz w:val="28"/>
        </w:rPr>
        <w:t>
      (Т.А.Ә.,бағаланатын тұлғаның лауазымы)</w:t>
      </w:r>
    </w:p>
    <w:bookmarkEnd w:id="94"/>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5"/>
          <w:p>
            <w:pPr>
              <w:spacing w:after="20"/>
              <w:ind w:left="20"/>
              <w:jc w:val="both"/>
            </w:pPr>
            <w:r>
              <w:rPr>
                <w:rFonts w:ascii="Times New Roman"/>
                <w:b w:val="false"/>
                <w:i w:val="false"/>
                <w:color w:val="000000"/>
                <w:sz w:val="20"/>
              </w:rPr>
              <w:t>
р/с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6"/>
    <w:p>
      <w:pPr>
        <w:spacing w:after="0"/>
        <w:ind w:left="0"/>
        <w:jc w:val="both"/>
      </w:pPr>
      <w:r>
        <w:rPr>
          <w:rFonts w:ascii="Times New Roman"/>
          <w:b w:val="false"/>
          <w:i w:val="false"/>
          <w:color w:val="000000"/>
          <w:sz w:val="28"/>
        </w:rPr>
        <w:t>
      Бағалау нәтижесі __________________________________________________</w:t>
      </w:r>
    </w:p>
    <w:bookmarkEnd w:id="96"/>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7"/>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мәслихатының </w:t>
            </w: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r>
              <w:rPr>
                <w:rFonts w:ascii="Times New Roman"/>
                <w:b w:val="false"/>
                <w:i w:val="false"/>
                <w:color w:val="000000"/>
                <w:sz w:val="20"/>
              </w:rPr>
              <w:t xml:space="preserve">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98"/>
    <w:p>
      <w:pPr>
        <w:spacing w:after="0"/>
        <w:ind w:left="0"/>
        <w:jc w:val="both"/>
      </w:pPr>
      <w:r>
        <w:rPr>
          <w:rFonts w:ascii="Times New Roman"/>
          <w:b w:val="false"/>
          <w:i w:val="false"/>
          <w:color w:val="000000"/>
          <w:sz w:val="28"/>
        </w:rPr>
        <w:t>
      Құзыреттер бойынша бағалау парағы</w:t>
      </w:r>
    </w:p>
    <w:bookmarkEnd w:id="98"/>
    <w:bookmarkStart w:name="z129" w:id="99"/>
    <w:p>
      <w:pPr>
        <w:spacing w:after="0"/>
        <w:ind w:left="0"/>
        <w:jc w:val="both"/>
      </w:pPr>
      <w:r>
        <w:rPr>
          <w:rFonts w:ascii="Times New Roman"/>
          <w:b w:val="false"/>
          <w:i w:val="false"/>
          <w:color w:val="000000"/>
          <w:sz w:val="28"/>
        </w:rPr>
        <w:t>
      _________________жыл</w:t>
      </w:r>
    </w:p>
    <w:bookmarkEnd w:id="99"/>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 Қызметшінің лауазымы: ________________________________________________________ Қызметшінің мемлекеттік органының атауы: _____________________________________ 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0"/>
          <w:p>
            <w:pPr>
              <w:spacing w:after="20"/>
              <w:ind w:left="20"/>
              <w:jc w:val="both"/>
            </w:pPr>
            <w:r>
              <w:rPr>
                <w:rFonts w:ascii="Times New Roman"/>
                <w:b w:val="false"/>
                <w:i w:val="false"/>
                <w:color w:val="000000"/>
                <w:sz w:val="20"/>
              </w:rPr>
              <w:t>
р/с №</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Қызметшіде байқамаған </w:t>
            </w:r>
          </w:p>
          <w:p>
            <w:pPr>
              <w:spacing w:after="20"/>
              <w:ind w:left="20"/>
              <w:jc w:val="both"/>
            </w:pPr>
            <w:r>
              <w:rPr>
                <w:rFonts w:ascii="Times New Roman"/>
                <w:b w:val="false"/>
                <w:i w:val="false"/>
                <w:color w:val="000000"/>
                <w:sz w:val="20"/>
              </w:rPr>
              <w:t>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1"/>
          <w:p>
            <w:pPr>
              <w:spacing w:after="20"/>
              <w:ind w:left="20"/>
              <w:jc w:val="both"/>
            </w:pPr>
            <w:r>
              <w:rPr>
                <w:rFonts w:ascii="Times New Roman"/>
                <w:b w:val="false"/>
                <w:i w:val="false"/>
                <w:color w:val="000000"/>
                <w:sz w:val="20"/>
              </w:rPr>
              <w:t>
1</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2"/>
          <w:p>
            <w:pPr>
              <w:spacing w:after="20"/>
              <w:ind w:left="20"/>
              <w:jc w:val="both"/>
            </w:pPr>
            <w:r>
              <w:rPr>
                <w:rFonts w:ascii="Times New Roman"/>
                <w:b w:val="false"/>
                <w:i w:val="false"/>
                <w:color w:val="000000"/>
                <w:sz w:val="20"/>
              </w:rPr>
              <w:t>
2</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3"/>
          <w:p>
            <w:pPr>
              <w:spacing w:after="20"/>
              <w:ind w:left="20"/>
              <w:jc w:val="both"/>
            </w:pPr>
            <w:r>
              <w:rPr>
                <w:rFonts w:ascii="Times New Roman"/>
                <w:b w:val="false"/>
                <w:i w:val="false"/>
                <w:color w:val="000000"/>
                <w:sz w:val="20"/>
              </w:rPr>
              <w:t>
3</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4"/>
          <w:p>
            <w:pPr>
              <w:spacing w:after="20"/>
              <w:ind w:left="20"/>
              <w:jc w:val="both"/>
            </w:pPr>
            <w:r>
              <w:rPr>
                <w:rFonts w:ascii="Times New Roman"/>
                <w:b w:val="false"/>
                <w:i w:val="false"/>
                <w:color w:val="000000"/>
                <w:sz w:val="20"/>
              </w:rPr>
              <w:t>
4</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5"/>
          <w:p>
            <w:pPr>
              <w:spacing w:after="20"/>
              <w:ind w:left="20"/>
              <w:jc w:val="both"/>
            </w:pPr>
            <w:r>
              <w:rPr>
                <w:rFonts w:ascii="Times New Roman"/>
                <w:b w:val="false"/>
                <w:i w:val="false"/>
                <w:color w:val="000000"/>
                <w:sz w:val="20"/>
              </w:rPr>
              <w:t>
5</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6"/>
          <w:p>
            <w:pPr>
              <w:spacing w:after="20"/>
              <w:ind w:left="20"/>
              <w:jc w:val="both"/>
            </w:pPr>
            <w:r>
              <w:rPr>
                <w:rFonts w:ascii="Times New Roman"/>
                <w:b w:val="false"/>
                <w:i w:val="false"/>
                <w:color w:val="000000"/>
                <w:sz w:val="20"/>
              </w:rPr>
              <w:t>
6</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7"/>
          <w:p>
            <w:pPr>
              <w:spacing w:after="20"/>
              <w:ind w:left="20"/>
              <w:jc w:val="both"/>
            </w:pPr>
            <w:r>
              <w:rPr>
                <w:rFonts w:ascii="Times New Roman"/>
                <w:b w:val="false"/>
                <w:i w:val="false"/>
                <w:color w:val="000000"/>
                <w:sz w:val="20"/>
              </w:rPr>
              <w:t>
7</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8"/>
          <w:p>
            <w:pPr>
              <w:spacing w:after="20"/>
              <w:ind w:left="20"/>
              <w:jc w:val="both"/>
            </w:pPr>
            <w:r>
              <w:rPr>
                <w:rFonts w:ascii="Times New Roman"/>
                <w:b w:val="false"/>
                <w:i w:val="false"/>
                <w:color w:val="000000"/>
                <w:sz w:val="20"/>
              </w:rPr>
              <w:t>
8</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9"/>
          <w:p>
            <w:pPr>
              <w:spacing w:after="20"/>
              <w:ind w:left="20"/>
              <w:jc w:val="both"/>
            </w:pPr>
            <w:r>
              <w:rPr>
                <w:rFonts w:ascii="Times New Roman"/>
                <w:b w:val="false"/>
                <w:i w:val="false"/>
                <w:color w:val="000000"/>
                <w:sz w:val="20"/>
              </w:rPr>
              <w:t>
9</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0"/>
          <w:p>
            <w:pPr>
              <w:spacing w:after="20"/>
              <w:ind w:left="20"/>
              <w:jc w:val="both"/>
            </w:pPr>
            <w:r>
              <w:rPr>
                <w:rFonts w:ascii="Times New Roman"/>
                <w:b w:val="false"/>
                <w:i w:val="false"/>
                <w:color w:val="000000"/>
                <w:sz w:val="20"/>
              </w:rPr>
              <w:t>
10</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1"/>
          <w:p>
            <w:pPr>
              <w:spacing w:after="20"/>
              <w:ind w:left="20"/>
              <w:jc w:val="both"/>
            </w:pPr>
            <w:r>
              <w:rPr>
                <w:rFonts w:ascii="Times New Roman"/>
                <w:b w:val="false"/>
                <w:i w:val="false"/>
                <w:color w:val="000000"/>
                <w:sz w:val="20"/>
              </w:rPr>
              <w:t>
11</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12"/>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3"/>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мәслихатының</w:t>
            </w:r>
            <w:r>
              <w:rPr>
                <w:rFonts w:ascii="Times New Roman"/>
                <w:b w:val="false"/>
                <w:i w:val="false"/>
                <w:color w:val="000000"/>
                <w:sz w:val="20"/>
              </w:rPr>
              <w:t xml:space="preserve"> 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r>
              <w:rPr>
                <w:rFonts w:ascii="Times New Roman"/>
                <w:b w:val="false"/>
                <w:i w:val="false"/>
                <w:color w:val="000000"/>
                <w:sz w:val="20"/>
              </w:rPr>
              <w:t xml:space="preserve">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14"/>
    <w:p>
      <w:pPr>
        <w:spacing w:after="0"/>
        <w:ind w:left="0"/>
        <w:jc w:val="left"/>
      </w:pPr>
      <w:r>
        <w:rPr>
          <w:rFonts w:ascii="Times New Roman"/>
          <w:b/>
          <w:i w:val="false"/>
          <w:color w:val="000000"/>
        </w:rPr>
        <w:t xml:space="preserve"> Құзыреттердің мінез-құлық индикаторлары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Құзыреттер атауы</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xml:space="preserve">
Қызметтік басқару </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7"/>
          <w:p>
            <w:pPr>
              <w:spacing w:after="20"/>
              <w:ind w:left="20"/>
              <w:jc w:val="both"/>
            </w:pPr>
            <w:r>
              <w:rPr>
                <w:rFonts w:ascii="Times New Roman"/>
                <w:b w:val="false"/>
                <w:i w:val="false"/>
                <w:color w:val="000000"/>
                <w:sz w:val="20"/>
              </w:rPr>
              <w:t>
E-3;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8"/>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9"/>
          <w:p>
            <w:pPr>
              <w:spacing w:after="20"/>
              <w:ind w:left="20"/>
              <w:jc w:val="both"/>
            </w:pPr>
            <w:r>
              <w:rPr>
                <w:rFonts w:ascii="Times New Roman"/>
                <w:b w:val="false"/>
                <w:i w:val="false"/>
                <w:color w:val="000000"/>
                <w:sz w:val="20"/>
              </w:rPr>
              <w:t>
• Тапсырмаларды жүйесіз орындайды;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0"/>
          <w:p>
            <w:pPr>
              <w:spacing w:after="20"/>
              <w:ind w:left="20"/>
              <w:jc w:val="both"/>
            </w:pPr>
            <w:r>
              <w:rPr>
                <w:rFonts w:ascii="Times New Roman"/>
                <w:b w:val="false"/>
                <w:i w:val="false"/>
                <w:color w:val="000000"/>
                <w:sz w:val="20"/>
              </w:rPr>
              <w:t>
Ынтымақтастық</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w:t>
            </w:r>
          </w:p>
          <w:p>
            <w:pPr>
              <w:spacing w:after="20"/>
              <w:ind w:left="20"/>
              <w:jc w:val="both"/>
            </w:pPr>
            <w:r>
              <w:rPr>
                <w:rFonts w:ascii="Times New Roman"/>
                <w:b w:val="false"/>
                <w:i w:val="false"/>
                <w:color w:val="000000"/>
                <w:sz w:val="20"/>
              </w:rPr>
              <w:t>
•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1"/>
          <w:p>
            <w:pPr>
              <w:spacing w:after="20"/>
              <w:ind w:left="20"/>
              <w:jc w:val="both"/>
            </w:pPr>
            <w:r>
              <w:rPr>
                <w:rFonts w:ascii="Times New Roman"/>
                <w:b w:val="false"/>
                <w:i w:val="false"/>
                <w:color w:val="000000"/>
                <w:sz w:val="20"/>
              </w:rPr>
              <w:t>
E-3;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2"/>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3"/>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4"/>
          <w:p>
            <w:pPr>
              <w:spacing w:after="20"/>
              <w:ind w:left="20"/>
              <w:jc w:val="both"/>
            </w:pPr>
            <w:r>
              <w:rPr>
                <w:rFonts w:ascii="Times New Roman"/>
                <w:b w:val="false"/>
                <w:i w:val="false"/>
                <w:color w:val="000000"/>
                <w:sz w:val="20"/>
              </w:rPr>
              <w:t>
Шешім қабылдау</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5"/>
          <w:p>
            <w:pPr>
              <w:spacing w:after="20"/>
              <w:ind w:left="20"/>
              <w:jc w:val="both"/>
            </w:pPr>
            <w:r>
              <w:rPr>
                <w:rFonts w:ascii="Times New Roman"/>
                <w:b w:val="false"/>
                <w:i w:val="false"/>
                <w:color w:val="000000"/>
                <w:sz w:val="20"/>
              </w:rPr>
              <w:t>
E-3;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6"/>
          <w:p>
            <w:pPr>
              <w:spacing w:after="20"/>
              <w:ind w:left="20"/>
              <w:jc w:val="both"/>
            </w:pPr>
            <w:r>
              <w:rPr>
                <w:rFonts w:ascii="Times New Roman"/>
                <w:b w:val="false"/>
                <w:i w:val="false"/>
                <w:color w:val="000000"/>
                <w:sz w:val="20"/>
              </w:rPr>
              <w:t>
• Қажетті мәліметтерді таба алады;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7"/>
          <w:p>
            <w:pPr>
              <w:spacing w:after="20"/>
              <w:ind w:left="20"/>
              <w:jc w:val="both"/>
            </w:pPr>
            <w:r>
              <w:rPr>
                <w:rFonts w:ascii="Times New Roman"/>
                <w:b w:val="false"/>
                <w:i w:val="false"/>
                <w:color w:val="000000"/>
                <w:sz w:val="20"/>
              </w:rPr>
              <w:t>
• Қажетті мәліметтерді таба алмайды;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8"/>
          <w:p>
            <w:pPr>
              <w:spacing w:after="20"/>
              <w:ind w:left="20"/>
              <w:jc w:val="both"/>
            </w:pPr>
            <w:r>
              <w:rPr>
                <w:rFonts w:ascii="Times New Roman"/>
                <w:b w:val="false"/>
                <w:i w:val="false"/>
                <w:color w:val="000000"/>
                <w:sz w:val="20"/>
              </w:rPr>
              <w:t>
Жеделділік</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9"/>
          <w:p>
            <w:pPr>
              <w:spacing w:after="20"/>
              <w:ind w:left="20"/>
              <w:jc w:val="both"/>
            </w:pPr>
            <w:r>
              <w:rPr>
                <w:rFonts w:ascii="Times New Roman"/>
                <w:b w:val="false"/>
                <w:i w:val="false"/>
                <w:color w:val="000000"/>
                <w:sz w:val="20"/>
              </w:rPr>
              <w:t>
E-3;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0"/>
          <w:p>
            <w:pPr>
              <w:spacing w:after="20"/>
              <w:ind w:left="20"/>
              <w:jc w:val="both"/>
            </w:pPr>
            <w:r>
              <w:rPr>
                <w:rFonts w:ascii="Times New Roman"/>
                <w:b w:val="false"/>
                <w:i w:val="false"/>
                <w:color w:val="000000"/>
                <w:sz w:val="20"/>
              </w:rPr>
              <w:t>
• Жұмысты жақсарту жөнінде ұсыныстар енгізеді;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1"/>
          <w:p>
            <w:pPr>
              <w:spacing w:after="20"/>
              <w:ind w:left="20"/>
              <w:jc w:val="both"/>
            </w:pPr>
            <w:r>
              <w:rPr>
                <w:rFonts w:ascii="Times New Roman"/>
                <w:b w:val="false"/>
                <w:i w:val="false"/>
                <w:color w:val="000000"/>
                <w:sz w:val="20"/>
              </w:rPr>
              <w:t>
• Жұмыстың қолданыстағы рәсімдері мен әдістерін ұстанады;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2"/>
          <w:p>
            <w:pPr>
              <w:spacing w:after="20"/>
              <w:ind w:left="20"/>
              <w:jc w:val="both"/>
            </w:pPr>
            <w:r>
              <w:rPr>
                <w:rFonts w:ascii="Times New Roman"/>
                <w:b w:val="false"/>
                <w:i w:val="false"/>
                <w:color w:val="000000"/>
                <w:sz w:val="20"/>
              </w:rPr>
              <w:t>
Өздігінен даму</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3"/>
          <w:p>
            <w:pPr>
              <w:spacing w:after="20"/>
              <w:ind w:left="20"/>
              <w:jc w:val="both"/>
            </w:pPr>
            <w:r>
              <w:rPr>
                <w:rFonts w:ascii="Times New Roman"/>
                <w:b w:val="false"/>
                <w:i w:val="false"/>
                <w:color w:val="000000"/>
                <w:sz w:val="20"/>
              </w:rPr>
              <w:t>
E-3;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4"/>
          <w:p>
            <w:pPr>
              <w:spacing w:after="20"/>
              <w:ind w:left="20"/>
              <w:jc w:val="both"/>
            </w:pPr>
            <w:r>
              <w:rPr>
                <w:rFonts w:ascii="Times New Roman"/>
                <w:b w:val="false"/>
                <w:i w:val="false"/>
                <w:color w:val="000000"/>
                <w:sz w:val="20"/>
              </w:rPr>
              <w:t>
• Жаңа білімдер мен технологияларға қызығушылық танытады;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5"/>
          <w:p>
            <w:pPr>
              <w:spacing w:after="20"/>
              <w:ind w:left="20"/>
              <w:jc w:val="both"/>
            </w:pPr>
            <w:r>
              <w:rPr>
                <w:rFonts w:ascii="Times New Roman"/>
                <w:b w:val="false"/>
                <w:i w:val="false"/>
                <w:color w:val="000000"/>
                <w:sz w:val="20"/>
              </w:rPr>
              <w:t>
• Жаңа білімдер мен технологияларға қызығушылық танытпайды;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6"/>
          <w:p>
            <w:pPr>
              <w:spacing w:after="20"/>
              <w:ind w:left="20"/>
              <w:jc w:val="both"/>
            </w:pPr>
            <w:r>
              <w:rPr>
                <w:rFonts w:ascii="Times New Roman"/>
                <w:b w:val="false"/>
                <w:i w:val="false"/>
                <w:color w:val="000000"/>
                <w:sz w:val="20"/>
              </w:rPr>
              <w:t>
Адалдық</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 Жұмыста табандылық танытпайды;</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7"/>
          <w:p>
            <w:pPr>
              <w:spacing w:after="20"/>
              <w:ind w:left="20"/>
              <w:jc w:val="both"/>
            </w:pPr>
            <w:r>
              <w:rPr>
                <w:rFonts w:ascii="Times New Roman"/>
                <w:b w:val="false"/>
                <w:i w:val="false"/>
                <w:color w:val="000000"/>
                <w:sz w:val="20"/>
              </w:rPr>
              <w:t>
E-3;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8"/>
          <w:p>
            <w:pPr>
              <w:spacing w:after="20"/>
              <w:ind w:left="20"/>
              <w:jc w:val="both"/>
            </w:pPr>
            <w:r>
              <w:rPr>
                <w:rFonts w:ascii="Times New Roman"/>
                <w:b w:val="false"/>
                <w:i w:val="false"/>
                <w:color w:val="000000"/>
                <w:sz w:val="20"/>
              </w:rPr>
              <w:t>
• Белгіленген әдептілікнормалары мен стандарттарына сүйенеді;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9"/>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0"/>
          <w:p>
            <w:pPr>
              <w:spacing w:after="20"/>
              <w:ind w:left="20"/>
              <w:jc w:val="both"/>
            </w:pPr>
            <w:r>
              <w:rPr>
                <w:rFonts w:ascii="Times New Roman"/>
                <w:b w:val="false"/>
                <w:i w:val="false"/>
                <w:color w:val="000000"/>
                <w:sz w:val="20"/>
              </w:rPr>
              <w:t xml:space="preserve">
Стресске орнықтылық </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1"/>
          <w:p>
            <w:pPr>
              <w:spacing w:after="20"/>
              <w:ind w:left="20"/>
              <w:jc w:val="both"/>
            </w:pPr>
            <w:r>
              <w:rPr>
                <w:rFonts w:ascii="Times New Roman"/>
                <w:b w:val="false"/>
                <w:i w:val="false"/>
                <w:color w:val="000000"/>
                <w:sz w:val="20"/>
              </w:rPr>
              <w:t>
E-3;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2"/>
          <w:p>
            <w:pPr>
              <w:spacing w:after="20"/>
              <w:ind w:left="20"/>
              <w:jc w:val="both"/>
            </w:pPr>
            <w:r>
              <w:rPr>
                <w:rFonts w:ascii="Times New Roman"/>
                <w:b w:val="false"/>
                <w:i w:val="false"/>
                <w:color w:val="000000"/>
                <w:sz w:val="20"/>
              </w:rPr>
              <w:t>
Жауапкершілік</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3"/>
          <w:p>
            <w:pPr>
              <w:spacing w:after="20"/>
              <w:ind w:left="20"/>
              <w:jc w:val="both"/>
            </w:pPr>
            <w:r>
              <w:rPr>
                <w:rFonts w:ascii="Times New Roman"/>
                <w:b w:val="false"/>
                <w:i w:val="false"/>
                <w:color w:val="000000"/>
                <w:sz w:val="20"/>
              </w:rPr>
              <w:t>
E-3;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4"/>
          <w:p>
            <w:pPr>
              <w:spacing w:after="20"/>
              <w:ind w:left="20"/>
              <w:jc w:val="both"/>
            </w:pPr>
            <w:r>
              <w:rPr>
                <w:rFonts w:ascii="Times New Roman"/>
                <w:b w:val="false"/>
                <w:i w:val="false"/>
                <w:color w:val="000000"/>
                <w:sz w:val="20"/>
              </w:rPr>
              <w:t>
Бастамашылдық</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5"/>
          <w:p>
            <w:pPr>
              <w:spacing w:after="20"/>
              <w:ind w:left="20"/>
              <w:jc w:val="both"/>
            </w:pPr>
            <w:r>
              <w:rPr>
                <w:rFonts w:ascii="Times New Roman"/>
                <w:b w:val="false"/>
                <w:i w:val="false"/>
                <w:color w:val="000000"/>
                <w:sz w:val="20"/>
              </w:rPr>
              <w:t>
E-3;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мәслихатының</w:t>
            </w:r>
            <w:r>
              <w:rPr>
                <w:rFonts w:ascii="Times New Roman"/>
                <w:b w:val="false"/>
                <w:i w:val="false"/>
                <w:color w:val="000000"/>
                <w:sz w:val="20"/>
              </w:rPr>
              <w:t xml:space="preserve"> 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r>
              <w:rPr>
                <w:rFonts w:ascii="Times New Roman"/>
                <w:b w:val="false"/>
                <w:i w:val="false"/>
                <w:color w:val="000000"/>
                <w:sz w:val="20"/>
              </w:rPr>
              <w:t xml:space="preserve">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 қолы ______________________</w:t>
            </w:r>
          </w:p>
        </w:tc>
      </w:tr>
    </w:tbl>
    <w:bookmarkStart w:name="z228" w:id="146"/>
    <w:p>
      <w:pPr>
        <w:spacing w:after="0"/>
        <w:ind w:left="0"/>
        <w:jc w:val="both"/>
      </w:pPr>
      <w:r>
        <w:rPr>
          <w:rFonts w:ascii="Times New Roman"/>
          <w:b w:val="false"/>
          <w:i w:val="false"/>
          <w:color w:val="000000"/>
          <w:sz w:val="28"/>
        </w:rPr>
        <w:t>
      Бағалау жөніндегі комиссия отырысының хаттамасы</w:t>
      </w:r>
    </w:p>
    <w:bookmarkEnd w:id="146"/>
    <w:bookmarkStart w:name="z229" w:id="147"/>
    <w:p>
      <w:pPr>
        <w:spacing w:after="0"/>
        <w:ind w:left="0"/>
        <w:jc w:val="both"/>
      </w:pPr>
      <w:r>
        <w:rPr>
          <w:rFonts w:ascii="Times New Roman"/>
          <w:b w:val="false"/>
          <w:i w:val="false"/>
          <w:color w:val="000000"/>
          <w:sz w:val="28"/>
        </w:rPr>
        <w:t>
      _________________________________________________________________ (мемлекеттік органның атауы)</w:t>
      </w:r>
    </w:p>
    <w:bookmarkEnd w:id="147"/>
    <w:bookmarkStart w:name="z230" w:id="148"/>
    <w:p>
      <w:pPr>
        <w:spacing w:after="0"/>
        <w:ind w:left="0"/>
        <w:jc w:val="both"/>
      </w:pPr>
      <w:r>
        <w:rPr>
          <w:rFonts w:ascii="Times New Roman"/>
          <w:b w:val="false"/>
          <w:i w:val="false"/>
          <w:color w:val="000000"/>
          <w:sz w:val="28"/>
        </w:rPr>
        <w:t xml:space="preserve">
      _________________________________________________________________ </w:t>
      </w:r>
    </w:p>
    <w:bookmarkEnd w:id="148"/>
    <w:p>
      <w:pPr>
        <w:spacing w:after="0"/>
        <w:ind w:left="0"/>
        <w:jc w:val="both"/>
      </w:pPr>
      <w:r>
        <w:rPr>
          <w:rFonts w:ascii="Times New Roman"/>
          <w:b w:val="false"/>
          <w:i w:val="false"/>
          <w:color w:val="000000"/>
          <w:sz w:val="28"/>
        </w:rPr>
        <w:t>
      (бағалау мерзімі жыл)</w:t>
      </w:r>
    </w:p>
    <w:bookmarkStart w:name="z231" w:id="149"/>
    <w:p>
      <w:pPr>
        <w:spacing w:after="0"/>
        <w:ind w:left="0"/>
        <w:jc w:val="both"/>
      </w:pPr>
      <w:r>
        <w:rPr>
          <w:rFonts w:ascii="Times New Roman"/>
          <w:b w:val="false"/>
          <w:i w:val="false"/>
          <w:color w:val="000000"/>
          <w:sz w:val="28"/>
        </w:rPr>
        <w:t>
      Бағалау нәтижелері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0"/>
          <w:p>
            <w:pPr>
              <w:spacing w:after="20"/>
              <w:ind w:left="20"/>
              <w:jc w:val="both"/>
            </w:pPr>
            <w:r>
              <w:rPr>
                <w:rFonts w:ascii="Times New Roman"/>
                <w:b w:val="false"/>
                <w:i w:val="false"/>
                <w:color w:val="000000"/>
                <w:sz w:val="20"/>
              </w:rPr>
              <w:t xml:space="preserve">
р/с № </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1"/>
          <w:p>
            <w:pPr>
              <w:spacing w:after="20"/>
              <w:ind w:left="20"/>
              <w:jc w:val="both"/>
            </w:pPr>
            <w:r>
              <w:rPr>
                <w:rFonts w:ascii="Times New Roman"/>
                <w:b w:val="false"/>
                <w:i w:val="false"/>
                <w:color w:val="000000"/>
                <w:sz w:val="20"/>
              </w:rPr>
              <w:t>
1.</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2"/>
          <w:p>
            <w:pPr>
              <w:spacing w:after="20"/>
              <w:ind w:left="20"/>
              <w:jc w:val="both"/>
            </w:pPr>
            <w:r>
              <w:rPr>
                <w:rFonts w:ascii="Times New Roman"/>
                <w:b w:val="false"/>
                <w:i w:val="false"/>
                <w:color w:val="000000"/>
                <w:sz w:val="20"/>
              </w:rPr>
              <w:t>
2.</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54"/>
    <w:p>
      <w:pPr>
        <w:spacing w:after="0"/>
        <w:ind w:left="0"/>
        <w:jc w:val="both"/>
      </w:pPr>
      <w:r>
        <w:rPr>
          <w:rFonts w:ascii="Times New Roman"/>
          <w:b w:val="false"/>
          <w:i w:val="false"/>
          <w:color w:val="000000"/>
          <w:sz w:val="28"/>
        </w:rPr>
        <w:t>
      Комиссия қорытындысы: ___________________________________________________</w:t>
      </w:r>
    </w:p>
    <w:bookmarkEnd w:id="154"/>
    <w:bookmarkStart w:name="z237" w:id="155"/>
    <w:p>
      <w:pPr>
        <w:spacing w:after="0"/>
        <w:ind w:left="0"/>
        <w:jc w:val="both"/>
      </w:pPr>
      <w:r>
        <w:rPr>
          <w:rFonts w:ascii="Times New Roman"/>
          <w:b w:val="false"/>
          <w:i w:val="false"/>
          <w:color w:val="000000"/>
          <w:sz w:val="28"/>
        </w:rPr>
        <w:t>
      Тексерілді:</w:t>
      </w:r>
    </w:p>
    <w:bookmarkEnd w:id="155"/>
    <w:bookmarkStart w:name="z238" w:id="156"/>
    <w:p>
      <w:pPr>
        <w:spacing w:after="0"/>
        <w:ind w:left="0"/>
        <w:jc w:val="both"/>
      </w:pPr>
      <w:r>
        <w:rPr>
          <w:rFonts w:ascii="Times New Roman"/>
          <w:b w:val="false"/>
          <w:i w:val="false"/>
          <w:color w:val="000000"/>
          <w:sz w:val="28"/>
        </w:rPr>
        <w:t>
      Комиссияның хатшысы: ___________________________ Күні: _____________</w:t>
      </w:r>
    </w:p>
    <w:bookmarkEnd w:id="156"/>
    <w:p>
      <w:pPr>
        <w:spacing w:after="0"/>
        <w:ind w:left="0"/>
        <w:jc w:val="both"/>
      </w:pPr>
      <w:r>
        <w:rPr>
          <w:rFonts w:ascii="Times New Roman"/>
          <w:b w:val="false"/>
          <w:i w:val="false"/>
          <w:color w:val="000000"/>
          <w:sz w:val="28"/>
        </w:rPr>
        <w:t>
                                                  (тегі, аты-жөні, қолы)</w:t>
      </w:r>
    </w:p>
    <w:bookmarkStart w:name="z239" w:id="157"/>
    <w:p>
      <w:pPr>
        <w:spacing w:after="0"/>
        <w:ind w:left="0"/>
        <w:jc w:val="both"/>
      </w:pPr>
      <w:r>
        <w:rPr>
          <w:rFonts w:ascii="Times New Roman"/>
          <w:b w:val="false"/>
          <w:i w:val="false"/>
          <w:color w:val="000000"/>
          <w:sz w:val="28"/>
        </w:rPr>
        <w:t>
      Комиссияның төрағасы: ___________________________ Күні: ____________</w:t>
      </w:r>
    </w:p>
    <w:bookmarkEnd w:id="157"/>
    <w:p>
      <w:pPr>
        <w:spacing w:after="0"/>
        <w:ind w:left="0"/>
        <w:jc w:val="both"/>
      </w:pPr>
      <w:r>
        <w:rPr>
          <w:rFonts w:ascii="Times New Roman"/>
          <w:b w:val="false"/>
          <w:i w:val="false"/>
          <w:color w:val="000000"/>
          <w:sz w:val="28"/>
        </w:rPr>
        <w:t>
                                                 (тегі, аты-жөні, қолы)</w:t>
      </w:r>
    </w:p>
    <w:bookmarkStart w:name="z240" w:id="158"/>
    <w:p>
      <w:pPr>
        <w:spacing w:after="0"/>
        <w:ind w:left="0"/>
        <w:jc w:val="both"/>
      </w:pPr>
      <w:r>
        <w:rPr>
          <w:rFonts w:ascii="Times New Roman"/>
          <w:b w:val="false"/>
          <w:i w:val="false"/>
          <w:color w:val="000000"/>
          <w:sz w:val="28"/>
        </w:rPr>
        <w:t>
      Комиссияның мүшесі: _____________________________ Күні: _____________</w:t>
      </w:r>
    </w:p>
    <w:bookmarkEnd w:id="158"/>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