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389" w14:textId="aad1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2018 жылғы 8 қазандағы № 359 шешімі. Солтүстік Қазақстан облысының Әділет департаментінде 2018 жылғы 17 қазанда № 4936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28 тамыздағы облыстық онамастикалық комиссиясы қорытындысының негізінде, Бескөл ауылы халқының пікірін ескере отырып, Қызылжар ауданы Бескөл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Бескөл ауылдық округі Бескөл ауылындағы "Новая" көшесі "Ислям Баукенов"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Бескөл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