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c5a4" w14:textId="fdb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Солтүстік Қазақстан облысы Қызылжар ауданы Архангельск ауылдық округі әкімінің 2018 жылғы 4 шілдедегі №21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2018 жылғы 18 шілдедегі № 22 шешімі. Солтүстік Қазақстан облысының Әділет департаментінде 2018 жылғы 23 шілдеде № 4845 болып тіркелді. Күші жойылды - Солтүстік Қазақстан облысы Қызылжар ауданы Архангельск ауылдық округі әкімінің 2019 жылғы 12 наурыздағы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Архангельск ауылдық округі әкімінің 12.03.2019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"Шектеу іс-шараларын белгілеу туралы" Солтүстік Қазақстан облысы Қызылжар ауданы Архангельск ауылдық округі әкімінің 2018 жылғы 4 шілдедегі № 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4828 тіркелді, 2018 жылғы 11 шілдеде Қазақстан Республикасы нормативтік құқықтық актілерін эталондық бақылау банкінде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орыс тіліндегі шешімінің тақырыбы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мемлекеттік тіліндегі шешімінің тақырыбы өзгеріссіз қалдырылсын;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шешімінің кіріспесі келесі редакцияда баяндалсын: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Қызылжар ауданы бас мемлекеттік ветеринариялық-санитариялық инспекторының 2018 жылғы 5 мамырдағы №01-11/116 ұсынысы негізінде, Архангельск ауылдық округінің әкімі ШЕШІМ ҚАБЫЛДАДЫ:".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