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2c4c" w14:textId="0fb2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Қызылжар ауданының Рощин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2018 жылғы 29 желтоқсандағы № 36/13 шешімі. Солтүстік Қазақстан облысының Әділет департаментінде 2019 жылғы 11 қаңтарда № 5192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2019-2021 жылдарға арналған Қызылжар ауданының Рощин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30 474,9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6 287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24 187,9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31 408,2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- 933,3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933,3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933,3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мəслихатының 14.10.2019 </w:t>
      </w:r>
      <w:r>
        <w:rPr>
          <w:rFonts w:ascii="Times New Roman"/>
          <w:b w:val="false"/>
          <w:i w:val="false"/>
          <w:color w:val="000000"/>
          <w:sz w:val="28"/>
        </w:rPr>
        <w:t>№ 45/9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Қызылжар аудандық мəслихатының 22.11.2019 </w:t>
      </w:r>
      <w:r>
        <w:rPr>
          <w:rFonts w:ascii="Times New Roman"/>
          <w:b w:val="false"/>
          <w:i w:val="false"/>
          <w:color w:val="000000"/>
          <w:sz w:val="28"/>
        </w:rPr>
        <w:t>№ 47/8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Рощин ауылдық округінің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Рощин ауылдық округінің бюджеттің кірістері мына салықтық емес түсімдер есебінен қалыптастырылатыны белгіленсін: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13 362 мың теңге жалпы сомадағы субвенциялар көлемі 2019 жылға ескерілсін.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2019 жылға арналған Рощин ауылдық округінің бюджетінде республикалық бюджеттен нысаналы трансферттер түсімі ескерілсін, соның ішінде: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2019 жылға нысаналы трансферттер Рощин ауылдық округінің бюджетінде ескерілсін.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Рощин ауылдық округі әкімінің "2019-2021 жылдарға арналған Рощин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2019 жылғы 1 қаңтардан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 № 36/13 Солтүстік Қазақстан облысы Қызылжар аудандық мәслихатының шешіміне 1 қосымша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Рощин ауылдық округінің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мәслихатының 14.10.2019 </w:t>
      </w:r>
      <w:r>
        <w:rPr>
          <w:rFonts w:ascii="Times New Roman"/>
          <w:b w:val="false"/>
          <w:i w:val="false"/>
          <w:color w:val="ff0000"/>
          <w:sz w:val="28"/>
        </w:rPr>
        <w:t>№ 45/9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Қызылжар аудандық мəслихатының 22.11.2019 </w:t>
      </w:r>
      <w:r>
        <w:rPr>
          <w:rFonts w:ascii="Times New Roman"/>
          <w:b w:val="false"/>
          <w:i w:val="false"/>
          <w:color w:val="ff0000"/>
          <w:sz w:val="28"/>
        </w:rPr>
        <w:t>№ 47/8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30 474,9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31 408,2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15 586,7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15 586,7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15 586,7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2 880,5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2 880,5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-933,3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 № 36/13 Солтүстік Қазақстан облысы Қызылжар аудандық мәслихатының шешіміне 2 қосымша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Рощин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 № 36/13 Солтүстік Қазақстан облысы Қызылжар аудандық мәслихатының шешіміне 3 қосымша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Рощин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