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393" w14:textId="d57a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36/15 шешімі. Солтүстік Қазақстан облысының Әділет департаментінде 2019 жылғы 11 қаңтарда № 5191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25 564,2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12 802,4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12 761,8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28 518,6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- 2 954,4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2 954,4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Якорь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9 219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Якорь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Якорь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"2019-2021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36/15 Солтүстік Қазақстан облысы Қызылжар аудандық мәслихатының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Якорь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36/15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Якорь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36/15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Якорь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