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0e48" w14:textId="5700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3 мамырдағы №13/1 "Солтүстік Қазақстан облысы Қызылжар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36/16 шешімі. Солтүстік Қазақстан облысының Әділет департаментінде 2019 жылғы 9 қаңтарда № 5171 болып тіркелді. Күші жойылды - Солтүстік Қазақстан облысы Қызылжар аудандық мәслихатының 2023 жылғы 27 желтоқсандағы № 8/4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3 мамырдағы №13/1 "Солтүстік Қазақстан облысы Қызылжар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4184 болып тіркелді, 2018 жылғы 24 мамырда Қазақстан Республикасы нормативтік құқықтық актілерді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Қызылжар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пробация қызметінің есебінде болу;".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Қ. Ақсақалов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"29" желтоқсан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