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e04a" w14:textId="b0fe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36/14 шешімі. Солтүстік Қазақстан облысының Әділет департаментінде 2019 жылғы 9 қаңтарда № 5158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30 379,9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10 040,9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20 077,3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33 299,9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2 920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Соколов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орны;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11 634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Соколов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Соколов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"2019-2021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36/14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Соколов ауылдық округінің бюджеті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36/14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Соколов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36/14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Соколов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