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919e" w14:textId="77b9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36/10 шешімі. Солтүстік Қазақстан облысының Әділет департаментінде 2019 жылғы 9 қаңтарда № 5156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46 529,3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5 423,5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41 105,8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49 016,4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2 487,1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Қызылжар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9 600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Қызылжар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Қызылжар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"2019-2021 жылдарға арналған Қызылжар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36/10 Солтүстік Қазақстан облысы Қызылжар аудандық мәслихатының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Қызылжар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36/10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Қызылжар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36/10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Қызылжар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