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ed4" w14:textId="eca9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Бескөл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36/8 шешімі. Солтүстік Қазақстан облысының Әділет департаментінде 2019 жылғы 9 қаңтарда № 5155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134 693,5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56 005,5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78 688,0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143 042,5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- 8 349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8 349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8 349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Солтүстік Қазақстан облысы Қызылжар аудандық мәслихатының 14.08.2019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Бескөл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орны;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бюджеттің кірістері мына салықтық емес түсімдер есебінен қалыптастырылатыны белгіленсін: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2 734 мың теңге жалпы сомадағы субвенциялар көлемі 2019 жылға ескерілсін.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Бескөл ауылдық округінің бюджетінде республикалық бюджеттен нысаналы трансферттер түсімі ескерілсін, соның ішінде: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Бескөл ауылдық округінің бюджетінде ескерілсін.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Бескөл ауылдық округі әкімінің "2019-2021 жылдарға арналған Бескөл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36/8 шешіміне 1 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Бескөл ауылдық округінің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14.08.2019 </w:t>
      </w:r>
      <w:r>
        <w:rPr>
          <w:rFonts w:ascii="Times New Roman"/>
          <w:b w:val="false"/>
          <w:i w:val="false"/>
          <w:color w:val="ff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292"/>
        <w:gridCol w:w="1292"/>
        <w:gridCol w:w="5776"/>
        <w:gridCol w:w="29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134 693,5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34 233,9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21 771,6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1 807,9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143 042,5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38 445,5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36/8 Солтүстік Қазақстан облысы Қызылжар аудандық мәслихатының шешіміне 2 қосымша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Бескөл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36/8 Солтүстік Қазақстан облысы Қызылжар аудандық мәслихатының шешіміне 3 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Бескөл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