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c766" w14:textId="e46c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Қызылжар ауданының Прибрежный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36/12 шешімі. Солтүстік Қазақстан облысының Әділет департаментінде 2019 жылғы 9 қаңтарда № 5154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2019-2021 жылдарға арналған Қызылжар ауданының Прибрежный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28 522,1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10 803,2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19,9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17 699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33 109,2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- 4 587,1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4 587,1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4 587,1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мəслихатының 14.10.2019 </w:t>
      </w:r>
      <w:r>
        <w:rPr>
          <w:rFonts w:ascii="Times New Roman"/>
          <w:b w:val="false"/>
          <w:i w:val="false"/>
          <w:color w:val="000000"/>
          <w:sz w:val="28"/>
        </w:rPr>
        <w:t>№ 45/8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Қызылжар аудандық мəслихатының 22.11.2019 </w:t>
      </w:r>
      <w:r>
        <w:rPr>
          <w:rFonts w:ascii="Times New Roman"/>
          <w:b w:val="false"/>
          <w:i w:val="false"/>
          <w:color w:val="000000"/>
          <w:sz w:val="28"/>
        </w:rPr>
        <w:t>№ 47/7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Прибрежный ауылдық округінің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 нотариус, жеке сот орындаушысы, адвокат, кәсіпқой медиатор үшін – тұрған жері;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орны;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Прибрежный ауылдық округінің бюджеттің кірістері мына салықтық емес түсімдер есебінен қалыптастырылатыны белгіленсін: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5 486 мың теңге жалпы сомадағы субвенциялар көлемі 2019 жылға ескерілсін.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 жылға арналған Прибрежный ауылдық округінің бюджетінде республикалық бюджеттен нысаналы трансферттер түсімі ескерілсін, соның ішінде: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2019 жылға нысаналы трансферттер Прибрежный ауылдық округінің бюджетінде ескерілсін.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Прибрежный ауылдық округі әкімінің "2019-2021 жылдарға арналған Прибрежный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2019 жылғы 1 қаңтардан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36/12 Солтүстік Қазақстан облысы Қызылжар аудандық мәслихатының шешіміне 1 қосымша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Прибрежный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мəслихатының 14.10.2019 </w:t>
      </w:r>
      <w:r>
        <w:rPr>
          <w:rFonts w:ascii="Times New Roman"/>
          <w:b w:val="false"/>
          <w:i w:val="false"/>
          <w:color w:val="ff0000"/>
          <w:sz w:val="28"/>
        </w:rPr>
        <w:t>№ 45/8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Қызылжар аудандық мəслихатының 22.11.2019 </w:t>
      </w:r>
      <w:r>
        <w:rPr>
          <w:rFonts w:ascii="Times New Roman"/>
          <w:b w:val="false"/>
          <w:i w:val="false"/>
          <w:color w:val="ff0000"/>
          <w:sz w:val="28"/>
        </w:rPr>
        <w:t>№ 47/7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28 522,1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10 803,2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4 223,7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36/12 Солтүстік Қазақстан облысы Қызылжар аудандық мәслихатының шешіміне 2 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Прибрежный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36/12 Солтүстік Қазақстан облысы Қызылжар аудандық мәслихатының шешіміне 3 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Прибрежный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