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838c" w14:textId="26c8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2017 жылғы 25 желтоқсандағы № 22/20 "2018-2020 жылдарға арналған Қызылжар ауданының Якорь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2018 жылғы 29 қарашадағы № 35/9 шешімі. Солтүстік Қазақстан облысының Әділет департаментінде 2018 жылғы 7 желтоқсанда № 5043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2017 жылғы 25 желтоқсандағы № 22/20 "2018-2020 жылдарға арналған Қызылжар ауданының Якорь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4530 болып тіркелді, 2018 жылғы 30 қаңтарда Қазақстан Республикасы нормативтік құқықтық актілерді электрондық түрдегі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2018-2020 жылдарға арналған Қызылжар ауданының Якорь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21 335,2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13 015,2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21 335,2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қарашадағы № 35/9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Қызылжар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 № 22/20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Қызылжар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Қызылжар ауданының Якорь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21 335,2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13 015,2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13 015,2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21 335,2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мәдени-демалысжұмысын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