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5aff6" w14:textId="af5af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Салық салу объектілерінің Солтүстік Қазақстан облысы Қызылжар ауданының елді мекендерінде орналасуын ескеретін аймаққа бөлу коэффициенттерін (К айм.)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әкімдігінің 2018 жылғы 29 қарашадағы № 460 қаулысы. Солтүстік Қазақстан облысының Әділет департаментінде 2018 жылғы 30 қарашада № 5025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міндеттер" (Салық кодексі) Кодексінің 529-бабы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Қызылжар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Салық салу объектілерінің Солтүстік Қазақстан облысы Қызылжар ауданының елді мекендерінде орналасуын ескеретін аймаққа бөлу коэффициенттері (К айм.)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Қызылжар ауданы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ресми жариялануға тиіс және 2019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Сәдуақасов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КЕЛІСІЛДІ: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 Қаржы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кірістер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Солтүстік Қазақстан облысы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кірістер департаментінің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Қызылжар ауданы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кірістер басқармасы"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республикалық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мекемесінің басшысы       А.Жүрсінәлин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2018 жыл "29" қараша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ауданы әкімдігінің 2018 жылғы 29 қарашадағы № 460 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Салық салу объектілерінің Солтүстік Қазақстан облысы Қызылжар ауданының елді мекендерінде орналасуын ескеретін аймаққа бөлу коэффициенттері (К айм.)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8"/>
        <w:gridCol w:w="5782"/>
        <w:gridCol w:w="39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ауданы бойынша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салық салу объектілері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коэффициенттері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Бескөл ауылдық округі, аймақ бойынша: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III-1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III-2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III-3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IV-1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IV-2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VI-1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VI-2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VI-3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 ауылдық округі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Архангельское ауылы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Новокаменка ауылы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Асаново ауылдық округі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Асаново ауылы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Малое Белое ауылы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Михайловка ауылы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Плоское ауылы 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Толмачевка ауылы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 ауылдық округі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Малышка ауылы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Барневка ауылы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Гончаровка ауылы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Долматово ауылы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Ташкентка ауылы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Бугровое ауылдық округі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Бугровое ауылы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Красноперовка ауылы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 ауылы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Новогеоргиевка ауылы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Сосновка ауылы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Вагулино ауылдық округі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Вагулино ауылы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Желяково ауылы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Красноярка ауылы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Яр ауылы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Кустовое ауылы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 ауылдық округі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Виноградовка ауылы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Исаковка ауылы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Сумное ауылы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Куйбышев ауылдық округі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Боголюбово ауылы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Вознесенка ауылы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Надежка ауылы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ауылы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Қарлыға ауылы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Подгорное ауылы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Приишимка ауылы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Нива ауылы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Чапаево ауылы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ауылы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Налобино ауылдық округі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Налобино ауылы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Гайдуково ауылы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 ауылы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Лебедки ауылы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 ауылы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 ауылдық округі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 ауылы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Новоалександровка ауылы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ауылы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Петерфельд ауылдық округі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Петерфельд ауылы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Боровское ауылы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ауылы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Измайловка ауылы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Кондратовка ауылы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Кривоозерка ауылы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 км аялдама пункті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Прибрежный ауылдық округі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Прибрежное ауылы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Тепличное ауылы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Шаховское ауылы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 ауылдық округі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 ауылы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Водопроводное ауылы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Горка ауылы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Семиполатное ауылы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Рощинск ауылдық округі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Пеньково ауылы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ауылы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ауылы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Светлопольск ауылдық округі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Знаменское ауылы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Байсал ауылы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Янцено ауылы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Метлишино ауылы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 ауылы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Соколовка ауылдық округі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Соколовка ауылы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Якорь ауылдық округі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Якорь ауылы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Вишневка ауылы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Вознесенка ауылы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Ольшанка ауылы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