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5063" w14:textId="97e5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ауданы бойынша жер салығының мөлшерлемерін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29 қарашадағы № 35/10 шешімі. Солтүстік Қазақстан облысының Әділет департаментінде 2018 жылғы 30 қарашада № 5024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2017 жылғы 25 желтоқсандағы "Салық және бюджетке төленетін басқа да міндетті төлемдер туралы" (Салық кодексі) (бұдан әрі - Кодекс) Кодексінің 510-бабы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Қызылжар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жер заңнамасына сәйкес жүргiзiлетiн жердi аймаққа бөлу жобалары (схемалары) негiзiнде Қызылжар ауданы бойынша жер салығының мөлшерлемелері Кодекстің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506-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мөлшерлемелерінен елу пайызына арттырылсын, автотұрақтарға (паркингтерге), автожанармай құю станцияларына бөлінген, казино орналасқан жер учаскелерін қоспағанда, сондай-ақ тиісті мақсаттарда пайдаланылмайтын немесе Қазақстан Республикасының заңнамасы бұзыла отырып пайдаланылатын жер учаскелеріне, соған сәйкесінше: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мекендердің жеріне (үй маңындағы учаскелерді қоспағанда) арналған базалық салықтық мөлшерлемелер;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елдi мекендерден тыс орналасқан өнеркәсiп, көлік, байланыс, қорғаныс және өзге де ауыл шаруашылығы мақсатындағы емес жерге арналған базалық салықтық мөлшерлемелер.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 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жариялауға жатады және 2019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