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cf1" w14:textId="c5e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2017 жылғы 6 қаңтардағы №02 "Мүгедектер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9 қазандағы № 387 қаулысы. Солтүстік Қазақстан облысының Әділет департаментінде 2018 жылғы 1 қарашада № 4969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2017 жылғы 6 қаңтардағы № 02 "Мүгедектер үшін жұмыс орындарына квота белгілеу туралы" (нормативтік құқықтық актілерінің мемлекеттік тіркеу тізілімінде №4027 болып тіркелді, 2017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 белгіленсін";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"09" қазандағы № 387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"06" қаңтардағы № 02 қаулысымен бекітілген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2219"/>
        <w:gridCol w:w="4604"/>
        <w:gridCol w:w="1828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саны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 санынан %)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жұмыс орын квотасы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"Петерфельд-Агро" жауапкершілігі шектеулі серіктестігі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"Больмалышенское" жауапкершілігі шектеулі серіктестігі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