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a63d" w14:textId="46aa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22 желтоқсандағы № 22/1 "2018-2020 жылдарға арналған Қызылжар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27 қыркүйектегі № 32/8 шешімі. Солтүстік Қазақстан облысының Әділет департаментінде 2018 жылғы 19 қазанда № 4943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22 желтоқсандағы № 22/1 "2018-2020 жылдарға арналған Қызылжар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4497 болып тіркелді, 2018 жылғы 19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5 070 810,7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806 262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15 641,4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50 677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4 198 230, 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5 086 865, 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83 451, 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115 484, 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32 033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- 102 506, 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102 506, 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115 440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32 033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19 099, 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аудандық мәслихатының 2018 жылғы 27 қыркүйектегі № 32/8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2017 жылғы 22 желтоқсандағы № 22/1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1"/>
        <w:gridCol w:w="30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5 070 810,7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4 198 230,3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4 198 230,3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5 089 865,4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388 883,9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73 167,2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3 285 965,5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2 765 351,4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2 719 343,4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құрамакомандаларының мүшелерiн дайындау және олардың облыстық спорт жарыстарына қатысуы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ануарлардың, жануарлардан алынатын өнімдер мен шикізаттың құнын иелеріне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Қызылжар аудандық мәслихатының 2018 жылғы 27 қыркүйектегі № 32/8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2017 жылғы 22 желтоқсандағы № 22/1 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ауылдық округтерінің бюджеттік бағдарламалары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179 190,8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