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ad87" w14:textId="86b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Куйбышев ауылдық округінің бюджеті туралы" Солтүстік Қазақстан облысы Қызылжар аудандық мәслихатының 2017 жылғы 25 желтоқсандағы № 22/14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22 маусымдағы № 28/8 шешімі. Солтүстік Қазақстан облысының Әділет департаментінде 2018 жылғы 4 шілдеде № 4802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Куйбышев ауылдық округінің бюджеті туралы" Солтүстік Қазақстан облысы Қызылжар ауданының мәслихаттың 2017 жылғы 25 желтоқсандағы № 22/14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Қызылжар ауданының Куйбышев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25 496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22 маусымдағы №28/8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№22/14 шешіміне 1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Куйбышев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