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2bf2" w14:textId="5a72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Куйбышев ауылдық округінің бюджеті туралы" Солтүстік Қазақстан облысы Қызылжар аудандық мәслихатының 2017 жылғы 25 желтоқсандағы № 22/14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28 сәуірдегі № 26/12 шешімі. Солтүстік Қазақстан облысының Әділет департаментінде 2018 жылғы 10 мамырда № 4717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Куйбышев ауылдық округінің бюджеті туралы" Солтүстік Қазақстан облысы Қызылжар ауданының мәслихаттың 2017 жылғы 25 желтоқсандағы № 22/14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30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4520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28 сәуірдегі № 26/12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22/14 шешіміне 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Куйбышев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