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f234" w14:textId="963f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аудандық бюджеті туралы" Солтүстік Қазақстан облысы Қызылжар аудандық мәслихатының 2017 жылғы 22 желтоқсандағы № 22/1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26 сәуірдегі № 26/10 шешімі. Солтүстік Қазақстан облысының Әділет департаментінде 2018 жылғы 10 мамырда № 4713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бюджеті туралы" Солтүстік Қазақстан облысы Қызылжар аудандық мәслихаттың 2017 жылғы 22 желтоқсандағы № 22/1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19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4497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Сәйкесінше 1, 2 және 3-қосымшаларға сәйкес 2018-2020 жылдарға, соның ішінде 2018 жылға арналған Қызылжар аудандық бюджет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4 834 641,9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755 102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13 641,4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50 677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4 015 221,5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4 853 696,6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83 451,5 мың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115 484,5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32 033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- 102 506,2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102 506,2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115 440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32 033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19 099,2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тармақ келесі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2018 жылға ауданның жергілікті атқарушы органның резерві 12 500 мың теңге сомасында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26 сәуірдегі № 26/10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бюджетi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6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4 834 641,9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755 102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313 620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313 119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262 245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4 015 221,5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4 015 221,5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4 015 221,5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7"/>
        <w:gridCol w:w="31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6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4 853 696,6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368 128,5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68 266,1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2 551 357,0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2 505 349,0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178 591,5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291 992,3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291 992,3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83 451,5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-102 506,2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920"/>
        <w:gridCol w:w="1921"/>
        <w:gridCol w:w="3104"/>
        <w:gridCol w:w="39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0"/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3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6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7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26 сәуірдегі № 26/10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 шешіміне 4 қосымша</w:t>
            </w:r>
          </w:p>
        </w:tc>
      </w:tr>
    </w:tbl>
    <w:bookmarkStart w:name="z2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ауылдық округтерiнiң бюджеттiк бағдарламалары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9"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116 564,5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116 564,5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112 935,5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9 179,9</w:t>
            </w:r>
          </w:p>
        </w:tc>
      </w:tr>
    </w:tbl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</w:t>
            </w:r>
          </w:p>
          <w:bookmarkEnd w:id="252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</w:t>
            </w:r>
          </w:p>
          <w:bookmarkEnd w:id="2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12 328,6</w:t>
            </w:r>
          </w:p>
          <w:bookmarkEnd w:id="2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  <w:bookmarkEnd w:id="2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  <w:bookmarkEnd w:id="2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10 824,0</w:t>
            </w:r>
          </w:p>
          <w:bookmarkEnd w:id="2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  <w:bookmarkEnd w:id="2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  <w:bookmarkEnd w:id="2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1 012,0</w:t>
            </w:r>
          </w:p>
          <w:bookmarkEnd w:id="2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2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2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492,6</w:t>
            </w:r>
          </w:p>
          <w:bookmarkEnd w:id="2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