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04f" w14:textId="5963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Қызылжар ауылдық округінің бюджеті туралы" Солтүстік Қазақстан облысы Қызылжар аудандық мәслихатының 2017 жылғы 25 желтоқсандағы № 22/15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25/11 шешімі. Солтүстік Қазақстан облысының Әділет департаментінде 2018 жылғы 11 сәуірде № 4652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Қызылжар ауылдық округінің бюджеті туралы" Солтүстік Қазақстан облысы Қызылжар ауданының мәслихаттың 2017 жылғы 25 желтоқсандағы № 22/15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4519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Қызылжар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20 328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2018 жылға нысаналы трансфеттер Қызылжар ауданының Қызылжар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Қызылжар ауылдық округі әкімінің 2018-2020 жылдарға арналған Қызылжар ауданының Қызылжар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22/15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Қызылжар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