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ffdd" w14:textId="dfdf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Қызылжар ауданы бойынша 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2018 жылғы 7 наурыздағы № 24/18 шешімі. Солтүстік Қазақстан облысының Әділет департаментінде 2018 жылғы 19 наурызда № 4611 болып тіркелді. Күші жойылды - Солтүстік Қазақстан облысы Қызылжар ауданы мәслихатының 2022 жылғы 12 тамыздағы № 15/5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мәслихатының 12.08.2022 </w:t>
      </w:r>
      <w:r>
        <w:rPr>
          <w:rFonts w:ascii="Times New Roman"/>
          <w:b w:val="false"/>
          <w:i w:val="false"/>
          <w:color w:val="ff0000"/>
          <w:sz w:val="28"/>
        </w:rPr>
        <w:t>№ 15/5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Тақырып жаңа редакцияда - Солтүстік Қазақстан облысы Қызылжар аудандық мəслихатының 17.03.2020 </w:t>
      </w:r>
      <w:r>
        <w:rPr>
          <w:rFonts w:ascii="Times New Roman"/>
          <w:b w:val="false"/>
          <w:i w:val="false"/>
          <w:color w:val="000000"/>
          <w:sz w:val="28"/>
        </w:rPr>
        <w:t>№ 51/8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2017 жылғы 25 желтоқсандағы Қазақстан Республикасы Кодексінің (Салық кодексі)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Қызылжар аудандық мəслихатының 17.03.2020 </w:t>
      </w:r>
      <w:r>
        <w:rPr>
          <w:rFonts w:ascii="Times New Roman"/>
          <w:b w:val="false"/>
          <w:i w:val="false"/>
          <w:color w:val="000000"/>
          <w:sz w:val="28"/>
        </w:rPr>
        <w:t>№ 51/8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жер заңнамасына сәйкес пайдаланылмайтын ауыл шаруашылығы мақсатындағы жерге "Салық және бюджетке төленетін басқа да міндетті төлемдер туралы" 2017 жылғы 25 желтоқсандағы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503-бабында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он есеге арттырылсын.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мəслихатының 17.03.2020 </w:t>
      </w:r>
      <w:r>
        <w:rPr>
          <w:rFonts w:ascii="Times New Roman"/>
          <w:b w:val="false"/>
          <w:i w:val="false"/>
          <w:color w:val="000000"/>
          <w:sz w:val="28"/>
        </w:rPr>
        <w:t>№ 51/8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"Қызылжар ауданы бойынша жер салығының базалық мөлшерлемелерін және бірыңғай жер салығының мөлшерлемелерін жоғарылату туралы" Солтүстік Қазақстан облысы Қызылжар аудандық мәслихатының 2016 жылғы 25 сәуірдегі №2/1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27 мамырда "Қызылжар", "Маяк" газеттерінде жарияланды, нормативтік құқықтық актілерді мемлекеттік тіркеу тізілімінде №3759 болып тіркелді)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Қаржы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кірістер 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бойынша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Мемлекеттік 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басқармасы"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Жүрсінәлін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7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