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4e71d3" w14:textId="04e71d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Қызылжар ауданы бойынша 2018-2019 жылдарға арналған жайылымдарды басқару және оларды пайдалану жөніндегі жоспарын бекіту туралы</w:t>
      </w:r>
    </w:p>
    <w:p>
      <w:pPr>
        <w:spacing w:after="0"/>
        <w:ind w:left="0"/>
        <w:jc w:val="both"/>
      </w:pPr>
      <w:r>
        <w:rPr>
          <w:rFonts w:ascii="Times New Roman"/>
          <w:b w:val="false"/>
          <w:i w:val="false"/>
          <w:color w:val="000000"/>
          <w:sz w:val="28"/>
        </w:rPr>
        <w:t>Солтүстік Қазақстан облысы Қызылжар ауданы мәслихатының 2018 жылғы 23 ақпандағы № 24/1 шешімі. Солтүстік Қазақстан облысының Әділет департаментінде 2018 жылғы 13 наурызда № 4594 болып тіркелді</w:t>
      </w:r>
    </w:p>
    <w:p>
      <w:pPr>
        <w:spacing w:after="0"/>
        <w:ind w:left="0"/>
        <w:jc w:val="both"/>
      </w:pPr>
      <w:bookmarkStart w:name="z4" w:id="0"/>
      <w:r>
        <w:rPr>
          <w:rFonts w:ascii="Times New Roman"/>
          <w:b w:val="false"/>
          <w:i w:val="false"/>
          <w:color w:val="000000"/>
          <w:sz w:val="28"/>
        </w:rPr>
        <w:t xml:space="preserve">
      "Жайылымдар туралы" 2017 жылғы 20 ақпандағы Қазақстан Республикасы Заңының 8-бабының </w:t>
      </w:r>
      <w:r>
        <w:rPr>
          <w:rFonts w:ascii="Times New Roman"/>
          <w:b w:val="false"/>
          <w:i w:val="false"/>
          <w:color w:val="000000"/>
          <w:sz w:val="28"/>
        </w:rPr>
        <w:t>1) тармақшасына</w:t>
      </w:r>
      <w:r>
        <w:rPr>
          <w:rFonts w:ascii="Times New Roman"/>
          <w:b w:val="false"/>
          <w:i w:val="false"/>
          <w:color w:val="000000"/>
          <w:sz w:val="28"/>
        </w:rPr>
        <w:t xml:space="preserve"> сәйкес Солтүстік Қазақстан облысының Қызылжар аудандық мәслихаты ШЕШТІ:</w:t>
      </w:r>
    </w:p>
    <w:bookmarkEnd w:id="0"/>
    <w:bookmarkStart w:name="z5" w:id="1"/>
    <w:p>
      <w:pPr>
        <w:spacing w:after="0"/>
        <w:ind w:left="0"/>
        <w:jc w:val="both"/>
      </w:pPr>
      <w:r>
        <w:rPr>
          <w:rFonts w:ascii="Times New Roman"/>
          <w:b w:val="false"/>
          <w:i w:val="false"/>
          <w:color w:val="000000"/>
          <w:sz w:val="28"/>
        </w:rPr>
        <w:t xml:space="preserve">
      1. Осы шешімнің қосымшасына сәйкес Қызылжар ауданы бойынша 2018-2019 жылдарға арналған жайылымдарды басқару және оларды пайдалану жөніндегі </w:t>
      </w:r>
      <w:r>
        <w:rPr>
          <w:rFonts w:ascii="Times New Roman"/>
          <w:b w:val="false"/>
          <w:i w:val="false"/>
          <w:color w:val="000000"/>
          <w:sz w:val="28"/>
        </w:rPr>
        <w:t>жоспары</w:t>
      </w:r>
      <w:r>
        <w:rPr>
          <w:rFonts w:ascii="Times New Roman"/>
          <w:b w:val="false"/>
          <w:i w:val="false"/>
          <w:color w:val="000000"/>
          <w:sz w:val="28"/>
        </w:rPr>
        <w:t xml:space="preserve"> бекітілсін.</w:t>
      </w:r>
    </w:p>
    <w:bookmarkEnd w:id="1"/>
    <w:bookmarkStart w:name="z6" w:id="2"/>
    <w:p>
      <w:pPr>
        <w:spacing w:after="0"/>
        <w:ind w:left="0"/>
        <w:jc w:val="both"/>
      </w:pPr>
      <w:r>
        <w:rPr>
          <w:rFonts w:ascii="Times New Roman"/>
          <w:b w:val="false"/>
          <w:i w:val="false"/>
          <w:color w:val="000000"/>
          <w:sz w:val="28"/>
        </w:rPr>
        <w:t>
      2. Осы шешім алғашқы ресми жарияланған күнінен кейiн күнтiзбелiк он күн өткен соң қолданысқа енгiзiледi.</w:t>
      </w:r>
    </w:p>
    <w:bookmarkEnd w:id="2"/>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Солтүстік Қазақстан облысы</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Қызылжар аудандық</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мәслихаты сессиясының</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төрағасы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Д. Закирин</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Солтүстік Қазақстан облысы</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Қызылжар аудандық</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мәслихатының хатшысы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Молдахметова</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облысы Қызылжар аудандық мәслихаттың 2018 жылғы 23 ақпандағы № 24/1 шешімімен бекітілген</w:t>
            </w:r>
          </w:p>
        </w:tc>
      </w:tr>
    </w:tbl>
    <w:bookmarkStart w:name="z9" w:id="3"/>
    <w:p>
      <w:pPr>
        <w:spacing w:after="0"/>
        <w:ind w:left="0"/>
        <w:jc w:val="left"/>
      </w:pPr>
      <w:r>
        <w:rPr>
          <w:rFonts w:ascii="Times New Roman"/>
          <w:b/>
          <w:i w:val="false"/>
          <w:color w:val="000000"/>
        </w:rPr>
        <w:t xml:space="preserve"> Қызылжар ауданы бойынша 2018-2019 жылдарға арналған жайылымдарды басқару және оларды пайдалану жөніндегі жоспар</w:t>
      </w:r>
    </w:p>
    <w:bookmarkEnd w:id="3"/>
    <w:bookmarkStart w:name="z10" w:id="4"/>
    <w:p>
      <w:pPr>
        <w:spacing w:after="0"/>
        <w:ind w:left="0"/>
        <w:jc w:val="both"/>
      </w:pPr>
      <w:r>
        <w:rPr>
          <w:rFonts w:ascii="Times New Roman"/>
          <w:b w:val="false"/>
          <w:i w:val="false"/>
          <w:color w:val="000000"/>
          <w:sz w:val="28"/>
        </w:rPr>
        <w:t>
      Осы Қызылжар ауданы бойынша 2018-2019 жылдарға арналған жайылымдарды басқару және оларды пайдалану жөніндегі жоспар (бұдан әрі - Жоспар) Қазақстан Республикасының 2017 жылғы 20 ақпандағы "</w:t>
      </w:r>
      <w:r>
        <w:rPr>
          <w:rFonts w:ascii="Times New Roman"/>
          <w:b w:val="false"/>
          <w:i w:val="false"/>
          <w:color w:val="000000"/>
          <w:sz w:val="28"/>
        </w:rPr>
        <w:t>Жайылымдар туралы</w:t>
      </w:r>
      <w:r>
        <w:rPr>
          <w:rFonts w:ascii="Times New Roman"/>
          <w:b w:val="false"/>
          <w:i w:val="false"/>
          <w:color w:val="000000"/>
          <w:sz w:val="28"/>
        </w:rPr>
        <w:t xml:space="preserve">", Қазақстан Республикасы Премьер-Министрінің орынбасары – Қазақстан Республикасы Ауыл шаруашылығы министрінің 2017 жылғы 24 сәуірдегі № 173 "Жайылымдарды ұтымды пайдалану қағидаларын бекіту туралы" </w:t>
      </w:r>
      <w:r>
        <w:rPr>
          <w:rFonts w:ascii="Times New Roman"/>
          <w:b w:val="false"/>
          <w:i w:val="false"/>
          <w:color w:val="000000"/>
          <w:sz w:val="28"/>
        </w:rPr>
        <w:t>бұйрығына</w:t>
      </w:r>
      <w:r>
        <w:rPr>
          <w:rFonts w:ascii="Times New Roman"/>
          <w:b w:val="false"/>
          <w:i w:val="false"/>
          <w:color w:val="000000"/>
          <w:sz w:val="28"/>
        </w:rPr>
        <w:t xml:space="preserve"> (Қазақстан Республикасының Әділет министрлігінде 2017 жылғы 28 сәуірде № 15090 тіркелген), Қазақстан Республикасы Ауыл шаруашылығы министрінің 2015 жылғы 14 сәуірдегі № 3-3/332 "Жайылымдардың жалпы алаңына түсетін жүктеменің шекті рұқсат етілетін нормасын бекіту туралы" (Қазақстан Республикасының Әділет министрлігінде 2015 жылғы 15 мамырдағы № 11064 тіркелген) </w:t>
      </w:r>
      <w:r>
        <w:rPr>
          <w:rFonts w:ascii="Times New Roman"/>
          <w:b w:val="false"/>
          <w:i w:val="false"/>
          <w:color w:val="000000"/>
          <w:sz w:val="28"/>
        </w:rPr>
        <w:t>бұйрығына</w:t>
      </w:r>
      <w:r>
        <w:rPr>
          <w:rFonts w:ascii="Times New Roman"/>
          <w:b w:val="false"/>
          <w:i w:val="false"/>
          <w:color w:val="000000"/>
          <w:sz w:val="28"/>
        </w:rPr>
        <w:t xml:space="preserve"> сәйкес әзірленді.</w:t>
      </w:r>
    </w:p>
    <w:bookmarkEnd w:id="4"/>
    <w:bookmarkStart w:name="z11" w:id="5"/>
    <w:p>
      <w:pPr>
        <w:spacing w:after="0"/>
        <w:ind w:left="0"/>
        <w:jc w:val="both"/>
      </w:pPr>
      <w:r>
        <w:rPr>
          <w:rFonts w:ascii="Times New Roman"/>
          <w:b w:val="false"/>
          <w:i w:val="false"/>
          <w:color w:val="000000"/>
          <w:sz w:val="28"/>
        </w:rPr>
        <w:t>
      Жоспар жайылымдарды ұтымды пайдалану, жемшөпке қажеттілікті тұрақты қамтамасыз ету және жайылымдардың тозу процестерін болғызбау мақсатында қабылданады.</w:t>
      </w:r>
    </w:p>
    <w:bookmarkEnd w:id="5"/>
    <w:bookmarkStart w:name="z12" w:id="6"/>
    <w:p>
      <w:pPr>
        <w:spacing w:after="0"/>
        <w:ind w:left="0"/>
        <w:jc w:val="both"/>
      </w:pPr>
      <w:r>
        <w:rPr>
          <w:rFonts w:ascii="Times New Roman"/>
          <w:b w:val="false"/>
          <w:i w:val="false"/>
          <w:color w:val="000000"/>
          <w:sz w:val="28"/>
        </w:rPr>
        <w:t>
      Жоспар мазмұны:</w:t>
      </w:r>
    </w:p>
    <w:bookmarkEnd w:id="6"/>
    <w:bookmarkStart w:name="z13" w:id="7"/>
    <w:p>
      <w:pPr>
        <w:spacing w:after="0"/>
        <w:ind w:left="0"/>
        <w:jc w:val="both"/>
      </w:pPr>
      <w:r>
        <w:rPr>
          <w:rFonts w:ascii="Times New Roman"/>
          <w:b w:val="false"/>
          <w:i w:val="false"/>
          <w:color w:val="000000"/>
          <w:sz w:val="28"/>
        </w:rPr>
        <w:t xml:space="preserve">
      1) құқық белгілейтін құжаттар негізінде жер санаттары, жер пайдаланушылар бөлінісінде әкімшілік-аумақтық бірлік аумағында жайылымдардың орналасу схемасы (картасы) осы жоспардың </w:t>
      </w:r>
      <w:r>
        <w:rPr>
          <w:rFonts w:ascii="Times New Roman"/>
          <w:b w:val="false"/>
          <w:i w:val="false"/>
          <w:color w:val="000000"/>
          <w:sz w:val="28"/>
        </w:rPr>
        <w:t>1 қосымшасына</w:t>
      </w:r>
      <w:r>
        <w:rPr>
          <w:rFonts w:ascii="Times New Roman"/>
          <w:b w:val="false"/>
          <w:i w:val="false"/>
          <w:color w:val="000000"/>
          <w:sz w:val="28"/>
        </w:rPr>
        <w:t xml:space="preserve"> сәйкес;</w:t>
      </w:r>
    </w:p>
    <w:bookmarkEnd w:id="7"/>
    <w:bookmarkStart w:name="z14" w:id="8"/>
    <w:p>
      <w:pPr>
        <w:spacing w:after="0"/>
        <w:ind w:left="0"/>
        <w:jc w:val="both"/>
      </w:pPr>
      <w:r>
        <w:rPr>
          <w:rFonts w:ascii="Times New Roman"/>
          <w:b w:val="false"/>
          <w:i w:val="false"/>
          <w:color w:val="000000"/>
          <w:sz w:val="28"/>
        </w:rPr>
        <w:t xml:space="preserve">
      2) жайылым айналымдарының қолайлы схемалары осы жоспардың </w:t>
      </w:r>
      <w:r>
        <w:rPr>
          <w:rFonts w:ascii="Times New Roman"/>
          <w:b w:val="false"/>
          <w:i w:val="false"/>
          <w:color w:val="000000"/>
          <w:sz w:val="28"/>
        </w:rPr>
        <w:t>2 қосымшасына</w:t>
      </w:r>
      <w:r>
        <w:rPr>
          <w:rFonts w:ascii="Times New Roman"/>
          <w:b w:val="false"/>
          <w:i w:val="false"/>
          <w:color w:val="000000"/>
          <w:sz w:val="28"/>
        </w:rPr>
        <w:t xml:space="preserve"> сәйкес;</w:t>
      </w:r>
    </w:p>
    <w:bookmarkEnd w:id="8"/>
    <w:bookmarkStart w:name="z15" w:id="9"/>
    <w:p>
      <w:pPr>
        <w:spacing w:after="0"/>
        <w:ind w:left="0"/>
        <w:jc w:val="both"/>
      </w:pPr>
      <w:r>
        <w:rPr>
          <w:rFonts w:ascii="Times New Roman"/>
          <w:b w:val="false"/>
          <w:i w:val="false"/>
          <w:color w:val="000000"/>
          <w:sz w:val="28"/>
        </w:rPr>
        <w:t xml:space="preserve">
      3) жайылымдардың, оның ішінде маусымдық жайылымдардың сыртқы және ішкі шекаралары мен алаңдары, жайылымдық инфрақұрылым объектілері белгіленген картасы осы жоспардың </w:t>
      </w:r>
      <w:r>
        <w:rPr>
          <w:rFonts w:ascii="Times New Roman"/>
          <w:b w:val="false"/>
          <w:i w:val="false"/>
          <w:color w:val="000000"/>
          <w:sz w:val="28"/>
        </w:rPr>
        <w:t>3 қосымшасына</w:t>
      </w:r>
      <w:r>
        <w:rPr>
          <w:rFonts w:ascii="Times New Roman"/>
          <w:b w:val="false"/>
          <w:i w:val="false"/>
          <w:color w:val="000000"/>
          <w:sz w:val="28"/>
        </w:rPr>
        <w:t xml:space="preserve"> сәйкес;</w:t>
      </w:r>
    </w:p>
    <w:bookmarkEnd w:id="9"/>
    <w:bookmarkStart w:name="z16" w:id="10"/>
    <w:p>
      <w:pPr>
        <w:spacing w:after="0"/>
        <w:ind w:left="0"/>
        <w:jc w:val="both"/>
      </w:pPr>
      <w:r>
        <w:rPr>
          <w:rFonts w:ascii="Times New Roman"/>
          <w:b w:val="false"/>
          <w:i w:val="false"/>
          <w:color w:val="000000"/>
          <w:sz w:val="28"/>
        </w:rPr>
        <w:t xml:space="preserve">
      4) жайылым пайдаланушылардың су тұтыну нормасына сәйкес жасалған су көздерiне (көлдерге, өзендерге, тоғандарға, апандарға, суару немесе суландыру каналдарына, құбырлы немесе шахталы құдықтарға) қол жеткізу схемасы осы жоспардың </w:t>
      </w:r>
      <w:r>
        <w:rPr>
          <w:rFonts w:ascii="Times New Roman"/>
          <w:b w:val="false"/>
          <w:i w:val="false"/>
          <w:color w:val="000000"/>
          <w:sz w:val="28"/>
        </w:rPr>
        <w:t>4 қосымшасына</w:t>
      </w:r>
      <w:r>
        <w:rPr>
          <w:rFonts w:ascii="Times New Roman"/>
          <w:b w:val="false"/>
          <w:i w:val="false"/>
          <w:color w:val="000000"/>
          <w:sz w:val="28"/>
        </w:rPr>
        <w:t xml:space="preserve"> сәйкес;</w:t>
      </w:r>
    </w:p>
    <w:bookmarkEnd w:id="10"/>
    <w:bookmarkStart w:name="z17" w:id="11"/>
    <w:p>
      <w:pPr>
        <w:spacing w:after="0"/>
        <w:ind w:left="0"/>
        <w:jc w:val="both"/>
      </w:pPr>
      <w:r>
        <w:rPr>
          <w:rFonts w:ascii="Times New Roman"/>
          <w:b w:val="false"/>
          <w:i w:val="false"/>
          <w:color w:val="000000"/>
          <w:sz w:val="28"/>
        </w:rPr>
        <w:t xml:space="preserve">
      5) жайылымы жоқ жеке және (немесе) заңды тұлғалардың ауыл шаруашылығы жануарларының мал басын орналастыру үшін жайылымдарды қайта бөлу және оны берілетін жайылымдарға ауыстыру схемасы осы жоспардың </w:t>
      </w:r>
      <w:r>
        <w:rPr>
          <w:rFonts w:ascii="Times New Roman"/>
          <w:b w:val="false"/>
          <w:i w:val="false"/>
          <w:color w:val="000000"/>
          <w:sz w:val="28"/>
        </w:rPr>
        <w:t>5 қосымшасына</w:t>
      </w:r>
      <w:r>
        <w:rPr>
          <w:rFonts w:ascii="Times New Roman"/>
          <w:b w:val="false"/>
          <w:i w:val="false"/>
          <w:color w:val="000000"/>
          <w:sz w:val="28"/>
        </w:rPr>
        <w:t xml:space="preserve"> сәйкес;</w:t>
      </w:r>
    </w:p>
    <w:bookmarkEnd w:id="11"/>
    <w:bookmarkStart w:name="z18" w:id="12"/>
    <w:p>
      <w:pPr>
        <w:spacing w:after="0"/>
        <w:ind w:left="0"/>
        <w:jc w:val="both"/>
      </w:pPr>
      <w:r>
        <w:rPr>
          <w:rFonts w:ascii="Times New Roman"/>
          <w:b w:val="false"/>
          <w:i w:val="false"/>
          <w:color w:val="000000"/>
          <w:sz w:val="28"/>
        </w:rPr>
        <w:t xml:space="preserve">
      6) ауыл шаруашылығы жануарларын жаюдың және айдаудың маусымдық маршруттарын белгілейтін жайылымдарды пайдалану жөніндегі күнтізбелік кестесі осы жоспардың </w:t>
      </w:r>
      <w:r>
        <w:rPr>
          <w:rFonts w:ascii="Times New Roman"/>
          <w:b w:val="false"/>
          <w:i w:val="false"/>
          <w:color w:val="000000"/>
          <w:sz w:val="28"/>
        </w:rPr>
        <w:t>6 қосымшасына</w:t>
      </w:r>
      <w:r>
        <w:rPr>
          <w:rFonts w:ascii="Times New Roman"/>
          <w:b w:val="false"/>
          <w:i w:val="false"/>
          <w:color w:val="000000"/>
          <w:sz w:val="28"/>
        </w:rPr>
        <w:t xml:space="preserve"> сәйкес;</w:t>
      </w:r>
    </w:p>
    <w:bookmarkEnd w:id="12"/>
    <w:bookmarkStart w:name="z19" w:id="13"/>
    <w:p>
      <w:pPr>
        <w:spacing w:after="0"/>
        <w:ind w:left="0"/>
        <w:jc w:val="both"/>
      </w:pPr>
      <w:r>
        <w:rPr>
          <w:rFonts w:ascii="Times New Roman"/>
          <w:b w:val="false"/>
          <w:i w:val="false"/>
          <w:color w:val="000000"/>
          <w:sz w:val="28"/>
        </w:rPr>
        <w:t>
      7) тиісті әкімшілік-аумақтық бірлікте жайылымдарды ұтымды пайдалану үшін қажетті өзге де талаптарды қамтуға тиіс.</w:t>
      </w:r>
    </w:p>
    <w:bookmarkEnd w:id="13"/>
    <w:bookmarkStart w:name="z20" w:id="14"/>
    <w:p>
      <w:pPr>
        <w:spacing w:after="0"/>
        <w:ind w:left="0"/>
        <w:jc w:val="both"/>
      </w:pPr>
      <w:r>
        <w:rPr>
          <w:rFonts w:ascii="Times New Roman"/>
          <w:b w:val="false"/>
          <w:i w:val="false"/>
          <w:color w:val="000000"/>
          <w:sz w:val="28"/>
        </w:rPr>
        <w:t>
      Жоспар жайылымдарды геоботаникалық зерттеп-қараудың жай-күйі туралы мәліметтер, ветеринариялық-санитариялық объектілер туралы мәліметтер, иелерін-жайылым пайдаланушыларды, жеке және (немесе) заңды тұлғаларды көрсете отырып, ауыл шаруашылығы жануарлары мал басының саны туралы деректер, ауыл шаруашылығы жануарларының түрлері мен жыныстық жас топтары бойынша қалыптастырылған үйірлердің, отарлардың, табындардың саны туралы деректер, шалғайдағы жайылымдарда жаю үшін ауыл шаруашылығы жануарларының мал басын қалыптастыру туралы мәліметтер, екпе және аридтік жайылымдарда ауыл шаруашылығы жануарларын жаю ерекшеліктері, малды айдап өтуге арналған сервитуттар туралы мәліметтер, мемлекеттік органдар, жеке және (немесе) заңды тұлғалар берген өзге де деректер ескеріле отырып қабылданды.</w:t>
      </w:r>
    </w:p>
    <w:bookmarkEnd w:id="14"/>
    <w:bookmarkStart w:name="z21" w:id="15"/>
    <w:p>
      <w:pPr>
        <w:spacing w:after="0"/>
        <w:ind w:left="0"/>
        <w:jc w:val="both"/>
      </w:pPr>
      <w:r>
        <w:rPr>
          <w:rFonts w:ascii="Times New Roman"/>
          <w:b w:val="false"/>
          <w:i w:val="false"/>
          <w:color w:val="000000"/>
          <w:sz w:val="28"/>
        </w:rPr>
        <w:t>
      Әкімшілік-аумақтық бөлініс бойынша Қызылжар ауданында 19 ауылдық округтер 71 ауылдық елді-мекендер орналасқан. Аудан орталығы – Бескөл ауылы.</w:t>
      </w:r>
    </w:p>
    <w:bookmarkEnd w:id="15"/>
    <w:bookmarkStart w:name="z22" w:id="16"/>
    <w:p>
      <w:pPr>
        <w:spacing w:after="0"/>
        <w:ind w:left="0"/>
        <w:jc w:val="both"/>
      </w:pPr>
      <w:r>
        <w:rPr>
          <w:rFonts w:ascii="Times New Roman"/>
          <w:b w:val="false"/>
          <w:i w:val="false"/>
          <w:color w:val="000000"/>
          <w:sz w:val="28"/>
        </w:rPr>
        <w:t>
      Ауданының жалпы көлемі 614 990 гектар, оның ішінде жайылымдық жерлер - 205 805 гектар.</w:t>
      </w:r>
    </w:p>
    <w:bookmarkEnd w:id="16"/>
    <w:bookmarkStart w:name="z23" w:id="17"/>
    <w:p>
      <w:pPr>
        <w:spacing w:after="0"/>
        <w:ind w:left="0"/>
        <w:jc w:val="both"/>
      </w:pPr>
      <w:r>
        <w:rPr>
          <w:rFonts w:ascii="Times New Roman"/>
          <w:b w:val="false"/>
          <w:i w:val="false"/>
          <w:color w:val="000000"/>
          <w:sz w:val="28"/>
        </w:rPr>
        <w:t>
      Оның ішінде санаттар бойынша:</w:t>
      </w:r>
    </w:p>
    <w:bookmarkEnd w:id="17"/>
    <w:bookmarkStart w:name="z24" w:id="18"/>
    <w:p>
      <w:pPr>
        <w:spacing w:after="0"/>
        <w:ind w:left="0"/>
        <w:jc w:val="both"/>
      </w:pPr>
      <w:r>
        <w:rPr>
          <w:rFonts w:ascii="Times New Roman"/>
          <w:b w:val="false"/>
          <w:i w:val="false"/>
          <w:color w:val="000000"/>
          <w:sz w:val="28"/>
        </w:rPr>
        <w:t>
      ауыл шаруашылығы мақсатындағы жерлер - 365013 гектар;</w:t>
      </w:r>
    </w:p>
    <w:bookmarkEnd w:id="18"/>
    <w:bookmarkStart w:name="z25" w:id="19"/>
    <w:p>
      <w:pPr>
        <w:spacing w:after="0"/>
        <w:ind w:left="0"/>
        <w:jc w:val="both"/>
      </w:pPr>
      <w:r>
        <w:rPr>
          <w:rFonts w:ascii="Times New Roman"/>
          <w:b w:val="false"/>
          <w:i w:val="false"/>
          <w:color w:val="000000"/>
          <w:sz w:val="28"/>
        </w:rPr>
        <w:t>
      елді-мекен жерлері - 61615 гектар;</w:t>
      </w:r>
    </w:p>
    <w:bookmarkEnd w:id="19"/>
    <w:bookmarkStart w:name="z26" w:id="20"/>
    <w:p>
      <w:pPr>
        <w:spacing w:after="0"/>
        <w:ind w:left="0"/>
        <w:jc w:val="both"/>
      </w:pPr>
      <w:r>
        <w:rPr>
          <w:rFonts w:ascii="Times New Roman"/>
          <w:b w:val="false"/>
          <w:i w:val="false"/>
          <w:color w:val="000000"/>
          <w:sz w:val="28"/>
        </w:rPr>
        <w:t>
      өнеркәсiп, көлiк, байланыс, ғарыш қызметі, қорғаныс, ұлттық қауіпсіздік мұқтажына арналған жерлер және ауыл шаруашылығына арналмаған өзге де жерлер -5869 гектар;</w:t>
      </w:r>
    </w:p>
    <w:bookmarkEnd w:id="20"/>
    <w:bookmarkStart w:name="z27" w:id="21"/>
    <w:p>
      <w:pPr>
        <w:spacing w:after="0"/>
        <w:ind w:left="0"/>
        <w:jc w:val="both"/>
      </w:pPr>
      <w:r>
        <w:rPr>
          <w:rFonts w:ascii="Times New Roman"/>
          <w:b w:val="false"/>
          <w:i w:val="false"/>
          <w:color w:val="000000"/>
          <w:sz w:val="28"/>
        </w:rPr>
        <w:t>
      ерекше қорғалатын табиғи аумақтардың жерлері, сауықтыру, рекреациялық және тарихи-мәдени мақсаттағы жерлер - 197 гектар;</w:t>
      </w:r>
    </w:p>
    <w:bookmarkEnd w:id="21"/>
    <w:bookmarkStart w:name="z28" w:id="22"/>
    <w:p>
      <w:pPr>
        <w:spacing w:after="0"/>
        <w:ind w:left="0"/>
        <w:jc w:val="both"/>
      </w:pPr>
      <w:r>
        <w:rPr>
          <w:rFonts w:ascii="Times New Roman"/>
          <w:b w:val="false"/>
          <w:i w:val="false"/>
          <w:color w:val="000000"/>
          <w:sz w:val="28"/>
        </w:rPr>
        <w:t>
      орман қорының жерлері - 141715 гектар;</w:t>
      </w:r>
    </w:p>
    <w:bookmarkEnd w:id="22"/>
    <w:bookmarkStart w:name="z29" w:id="23"/>
    <w:p>
      <w:pPr>
        <w:spacing w:after="0"/>
        <w:ind w:left="0"/>
        <w:jc w:val="both"/>
      </w:pPr>
      <w:r>
        <w:rPr>
          <w:rFonts w:ascii="Times New Roman"/>
          <w:b w:val="false"/>
          <w:i w:val="false"/>
          <w:color w:val="000000"/>
          <w:sz w:val="28"/>
        </w:rPr>
        <w:t>
      су қорының жерлері - 663 гектар;</w:t>
      </w:r>
    </w:p>
    <w:bookmarkEnd w:id="23"/>
    <w:bookmarkStart w:name="z30" w:id="24"/>
    <w:p>
      <w:pPr>
        <w:spacing w:after="0"/>
        <w:ind w:left="0"/>
        <w:jc w:val="both"/>
      </w:pPr>
      <w:r>
        <w:rPr>
          <w:rFonts w:ascii="Times New Roman"/>
          <w:b w:val="false"/>
          <w:i w:val="false"/>
          <w:color w:val="000000"/>
          <w:sz w:val="28"/>
        </w:rPr>
        <w:t>
      қордағы жерлер - 39918 гектар.</w:t>
      </w:r>
    </w:p>
    <w:bookmarkEnd w:id="24"/>
    <w:bookmarkStart w:name="z31" w:id="25"/>
    <w:p>
      <w:pPr>
        <w:spacing w:after="0"/>
        <w:ind w:left="0"/>
        <w:jc w:val="both"/>
      </w:pPr>
      <w:r>
        <w:rPr>
          <w:rFonts w:ascii="Times New Roman"/>
          <w:b w:val="false"/>
          <w:i w:val="false"/>
          <w:color w:val="000000"/>
          <w:sz w:val="28"/>
        </w:rPr>
        <w:t>
      Жайылым жерлерінің орташа өнімділігі - 3,5 центнер/гектар.</w:t>
      </w:r>
    </w:p>
    <w:bookmarkEnd w:id="25"/>
    <w:bookmarkStart w:name="z32" w:id="26"/>
    <w:p>
      <w:pPr>
        <w:spacing w:after="0"/>
        <w:ind w:left="0"/>
        <w:jc w:val="both"/>
      </w:pPr>
      <w:r>
        <w:rPr>
          <w:rFonts w:ascii="Times New Roman"/>
          <w:b w:val="false"/>
          <w:i w:val="false"/>
          <w:color w:val="000000"/>
          <w:sz w:val="28"/>
        </w:rPr>
        <w:t>
      Жайылымдық мал азығы қоры 180-200 күн бойы жайылымдық кезеңде пайдаланылады.</w:t>
      </w:r>
    </w:p>
    <w:bookmarkEnd w:id="26"/>
    <w:bookmarkStart w:name="z33" w:id="27"/>
    <w:p>
      <w:pPr>
        <w:spacing w:after="0"/>
        <w:ind w:left="0"/>
        <w:jc w:val="both"/>
      </w:pPr>
      <w:r>
        <w:rPr>
          <w:rFonts w:ascii="Times New Roman"/>
          <w:b w:val="false"/>
          <w:i w:val="false"/>
          <w:color w:val="000000"/>
          <w:sz w:val="28"/>
        </w:rPr>
        <w:t>
      Ауданда 16 ветеринариялық пункт, 1 бордақылау алаңы, 13 тұқым шығару пункті, 59 мал қорымы бар.</w:t>
      </w:r>
    </w:p>
    <w:bookmarkEnd w:id="27"/>
    <w:bookmarkStart w:name="z34" w:id="28"/>
    <w:p>
      <w:pPr>
        <w:spacing w:after="0"/>
        <w:ind w:left="0"/>
        <w:jc w:val="both"/>
      </w:pPr>
      <w:r>
        <w:rPr>
          <w:rFonts w:ascii="Times New Roman"/>
          <w:b w:val="false"/>
          <w:i w:val="false"/>
          <w:color w:val="000000"/>
          <w:sz w:val="28"/>
        </w:rPr>
        <w:t>
      Қазіргі уақытта Қызылжар ауданында мал басының жалпы саны 76841 бас құрайды, оның ішінде: 36977 ірі қара мал, 25563 ұсақ қара мал, 7310 жылқы, 7310 шошқа.</w:t>
      </w:r>
    </w:p>
    <w:bookmarkEnd w:id="28"/>
    <w:bookmarkStart w:name="z35" w:id="29"/>
    <w:p>
      <w:pPr>
        <w:spacing w:after="0"/>
        <w:ind w:left="0"/>
        <w:jc w:val="both"/>
      </w:pPr>
      <w:r>
        <w:rPr>
          <w:rFonts w:ascii="Times New Roman"/>
          <w:b w:val="false"/>
          <w:i w:val="false"/>
          <w:color w:val="000000"/>
          <w:sz w:val="28"/>
        </w:rPr>
        <w:t>
      Қызылжар ауданында мал шаруашылығын қамтамасыз ету үшін 205805 гектар жайылымдық жер бар. Орналасқан жердің аумағында 40945 гектар жайылым бар, ал қорлар жерлерінде 19 960 гектар жайылым алқабы бар.</w:t>
      </w:r>
    </w:p>
    <w:bookmarkEnd w:id="2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Қызылжар ауданы бойынша 2018-2019 жылдарға арналған жайылымдарды басқару және оларды пайдалану жөніндегі жоспарға 1 қосымша</w:t>
            </w:r>
          </w:p>
        </w:tc>
      </w:tr>
    </w:tbl>
    <w:bookmarkStart w:name="z37" w:id="30"/>
    <w:p>
      <w:pPr>
        <w:spacing w:after="0"/>
        <w:ind w:left="0"/>
        <w:jc w:val="left"/>
      </w:pPr>
      <w:r>
        <w:rPr>
          <w:rFonts w:ascii="Times New Roman"/>
          <w:b/>
          <w:i w:val="false"/>
          <w:color w:val="000000"/>
        </w:rPr>
        <w:t xml:space="preserve"> Құқық белгілейтін құжаттар негізінде жер санаттары, жер пайдаланушылар бөлінісінде әкімшілік-аумақтық бірлік аумағында жайылымдардың орналасу схемасы (картасы)</w:t>
      </w:r>
    </w:p>
    <w:bookmarkEnd w:id="30"/>
    <w:bookmarkStart w:name="z38" w:id="31"/>
    <w:p>
      <w:pPr>
        <w:spacing w:after="0"/>
        <w:ind w:left="0"/>
        <w:jc w:val="both"/>
      </w:pPr>
      <w:r>
        <w:rPr>
          <w:rFonts w:ascii="Times New Roman"/>
          <w:b w:val="false"/>
          <w:i w:val="false"/>
          <w:color w:val="000000"/>
          <w:sz w:val="28"/>
        </w:rPr>
        <w:t xml:space="preserve">
      </w:t>
      </w:r>
    </w:p>
    <w:bookmarkEnd w:id="31"/>
    <w:p>
      <w:pPr>
        <w:spacing w:after="0"/>
        <w:ind w:left="0"/>
        <w:jc w:val="both"/>
      </w:pPr>
      <w:r>
        <w:drawing>
          <wp:inline distT="0" distB="0" distL="0" distR="0">
            <wp:extent cx="7810500" cy="7289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810500" cy="72898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12"/>
        <w:gridCol w:w="10688"/>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 w:id="32"/>
          <w:p>
            <w:pPr>
              <w:spacing w:after="20"/>
              <w:ind w:left="20"/>
              <w:jc w:val="both"/>
            </w:pPr>
            <w:r>
              <w:rPr>
                <w:rFonts w:ascii="Times New Roman"/>
                <w:b w:val="false"/>
                <w:i w:val="false"/>
                <w:color w:val="000000"/>
                <w:sz w:val="20"/>
              </w:rPr>
              <w:t>
Қызылжар ауданы жайылымдарының орналасу схемасына (картасына) қоса беріліп отырған жер учаскелерін жер пайдаланушылардың тізімі</w:t>
            </w:r>
          </w:p>
          <w:bookmarkEnd w:id="32"/>
        </w:tc>
      </w:tr>
      <w:tr>
        <w:trPr>
          <w:trHeight w:val="30" w:hRule="atLeast"/>
        </w:trPr>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 w:id="33"/>
          <w:p>
            <w:pPr>
              <w:spacing w:after="20"/>
              <w:ind w:left="20"/>
              <w:jc w:val="both"/>
            </w:pPr>
            <w:r>
              <w:rPr>
                <w:rFonts w:ascii="Times New Roman"/>
                <w:b w:val="false"/>
                <w:i w:val="false"/>
                <w:color w:val="000000"/>
                <w:sz w:val="20"/>
              </w:rPr>
              <w:t>
№</w:t>
            </w:r>
          </w:p>
          <w:bookmarkEnd w:id="33"/>
        </w:tc>
        <w:tc>
          <w:tcPr>
            <w:tcW w:w="10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пайдаланушылардың атауы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 w:id="34"/>
          <w:p>
            <w:pPr>
              <w:spacing w:after="20"/>
              <w:ind w:left="20"/>
              <w:jc w:val="both"/>
            </w:pPr>
            <w:r>
              <w:rPr>
                <w:rFonts w:ascii="Times New Roman"/>
                <w:b w:val="false"/>
                <w:i w:val="false"/>
                <w:color w:val="000000"/>
                <w:sz w:val="20"/>
              </w:rPr>
              <w:t>
Архангельск ауылдық округі</w:t>
            </w:r>
          </w:p>
          <w:bookmarkEnd w:id="34"/>
        </w:tc>
      </w:tr>
      <w:tr>
        <w:trPr>
          <w:trHeight w:val="30" w:hRule="atLeast"/>
        </w:trPr>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 w:id="35"/>
          <w:p>
            <w:pPr>
              <w:spacing w:after="20"/>
              <w:ind w:left="20"/>
              <w:jc w:val="both"/>
            </w:pPr>
            <w:r>
              <w:rPr>
                <w:rFonts w:ascii="Times New Roman"/>
                <w:b w:val="false"/>
                <w:i w:val="false"/>
                <w:color w:val="000000"/>
                <w:sz w:val="20"/>
              </w:rPr>
              <w:t>
1</w:t>
            </w:r>
          </w:p>
          <w:bookmarkEnd w:id="35"/>
        </w:tc>
        <w:tc>
          <w:tcPr>
            <w:tcW w:w="10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"Елим-Кызыл Жар" жауапкершілігі шектеулі серіктестігі</w:t>
            </w:r>
          </w:p>
        </w:tc>
      </w:tr>
      <w:tr>
        <w:trPr>
          <w:trHeight w:val="30" w:hRule="atLeast"/>
        </w:trPr>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 w:id="36"/>
          <w:p>
            <w:pPr>
              <w:spacing w:after="20"/>
              <w:ind w:left="20"/>
              <w:jc w:val="both"/>
            </w:pPr>
            <w:r>
              <w:rPr>
                <w:rFonts w:ascii="Times New Roman"/>
                <w:b w:val="false"/>
                <w:i w:val="false"/>
                <w:color w:val="000000"/>
                <w:sz w:val="20"/>
              </w:rPr>
              <w:t>
2</w:t>
            </w:r>
          </w:p>
          <w:bookmarkEnd w:id="36"/>
        </w:tc>
        <w:tc>
          <w:tcPr>
            <w:tcW w:w="10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"Карасев и К" жауапкершілігі шектеулі серіктестігі</w:t>
            </w:r>
          </w:p>
        </w:tc>
      </w:tr>
      <w:tr>
        <w:trPr>
          <w:trHeight w:val="30" w:hRule="atLeast"/>
        </w:trPr>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 w:id="37"/>
          <w:p>
            <w:pPr>
              <w:spacing w:after="20"/>
              <w:ind w:left="20"/>
              <w:jc w:val="both"/>
            </w:pPr>
            <w:r>
              <w:rPr>
                <w:rFonts w:ascii="Times New Roman"/>
                <w:b w:val="false"/>
                <w:i w:val="false"/>
                <w:color w:val="000000"/>
                <w:sz w:val="20"/>
              </w:rPr>
              <w:t>
3</w:t>
            </w:r>
          </w:p>
          <w:bookmarkEnd w:id="37"/>
        </w:tc>
        <w:tc>
          <w:tcPr>
            <w:tcW w:w="10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 Агро" жауапкершілігі шектеулі серіктестігі</w:t>
            </w:r>
          </w:p>
        </w:tc>
      </w:tr>
      <w:tr>
        <w:trPr>
          <w:trHeight w:val="30" w:hRule="atLeast"/>
        </w:trPr>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 w:id="38"/>
          <w:p>
            <w:pPr>
              <w:spacing w:after="20"/>
              <w:ind w:left="20"/>
              <w:jc w:val="both"/>
            </w:pPr>
            <w:r>
              <w:rPr>
                <w:rFonts w:ascii="Times New Roman"/>
                <w:b w:val="false"/>
                <w:i w:val="false"/>
                <w:color w:val="000000"/>
                <w:sz w:val="20"/>
              </w:rPr>
              <w:t>
4</w:t>
            </w:r>
          </w:p>
          <w:bookmarkEnd w:id="38"/>
        </w:tc>
        <w:tc>
          <w:tcPr>
            <w:tcW w:w="10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"Петропавловсксельснаб" жауапкершілігі шектеулі серіктестігі</w:t>
            </w:r>
          </w:p>
        </w:tc>
      </w:tr>
      <w:tr>
        <w:trPr>
          <w:trHeight w:val="30" w:hRule="atLeast"/>
        </w:trPr>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 w:id="39"/>
          <w:p>
            <w:pPr>
              <w:spacing w:after="20"/>
              <w:ind w:left="20"/>
              <w:jc w:val="both"/>
            </w:pPr>
            <w:r>
              <w:rPr>
                <w:rFonts w:ascii="Times New Roman"/>
                <w:b w:val="false"/>
                <w:i w:val="false"/>
                <w:color w:val="000000"/>
                <w:sz w:val="20"/>
              </w:rPr>
              <w:t>
5</w:t>
            </w:r>
          </w:p>
          <w:bookmarkEnd w:id="39"/>
        </w:tc>
        <w:tc>
          <w:tcPr>
            <w:tcW w:w="10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"Мельничук и К" жауапкершілігі шектеулі серіктестігі</w:t>
            </w:r>
          </w:p>
        </w:tc>
      </w:tr>
      <w:tr>
        <w:trPr>
          <w:trHeight w:val="30" w:hRule="atLeast"/>
        </w:trPr>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 w:id="40"/>
          <w:p>
            <w:pPr>
              <w:spacing w:after="20"/>
              <w:ind w:left="20"/>
              <w:jc w:val="both"/>
            </w:pPr>
            <w:r>
              <w:rPr>
                <w:rFonts w:ascii="Times New Roman"/>
                <w:b w:val="false"/>
                <w:i w:val="false"/>
                <w:color w:val="000000"/>
                <w:sz w:val="20"/>
              </w:rPr>
              <w:t>
6</w:t>
            </w:r>
          </w:p>
          <w:bookmarkEnd w:id="40"/>
        </w:tc>
        <w:tc>
          <w:tcPr>
            <w:tcW w:w="10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"КАБАД-Астық" жауапкершілігі шектеулі серіктестігі</w:t>
            </w:r>
          </w:p>
        </w:tc>
      </w:tr>
      <w:tr>
        <w:trPr>
          <w:trHeight w:val="30" w:hRule="atLeast"/>
        </w:trPr>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 w:id="41"/>
          <w:p>
            <w:pPr>
              <w:spacing w:after="20"/>
              <w:ind w:left="20"/>
              <w:jc w:val="both"/>
            </w:pPr>
            <w:r>
              <w:rPr>
                <w:rFonts w:ascii="Times New Roman"/>
                <w:b w:val="false"/>
                <w:i w:val="false"/>
                <w:color w:val="000000"/>
                <w:sz w:val="20"/>
              </w:rPr>
              <w:t>
7</w:t>
            </w:r>
          </w:p>
          <w:bookmarkEnd w:id="41"/>
        </w:tc>
        <w:tc>
          <w:tcPr>
            <w:tcW w:w="10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"Молодое-Агро" жауапкершілігі шектеулі серіктестігі</w:t>
            </w:r>
          </w:p>
        </w:tc>
      </w:tr>
      <w:tr>
        <w:trPr>
          <w:trHeight w:val="30" w:hRule="atLeast"/>
        </w:trPr>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 w:id="42"/>
          <w:p>
            <w:pPr>
              <w:spacing w:after="20"/>
              <w:ind w:left="20"/>
              <w:jc w:val="both"/>
            </w:pPr>
            <w:r>
              <w:rPr>
                <w:rFonts w:ascii="Times New Roman"/>
                <w:b w:val="false"/>
                <w:i w:val="false"/>
                <w:color w:val="000000"/>
                <w:sz w:val="20"/>
              </w:rPr>
              <w:t>
8</w:t>
            </w:r>
          </w:p>
          <w:bookmarkEnd w:id="42"/>
        </w:tc>
        <w:tc>
          <w:tcPr>
            <w:tcW w:w="10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"СБИ-Агро Ташкентка" жауапкершілігі шектеулі серіктестігі</w:t>
            </w:r>
          </w:p>
        </w:tc>
      </w:tr>
      <w:tr>
        <w:trPr>
          <w:trHeight w:val="30" w:hRule="atLeast"/>
        </w:trPr>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 w:id="43"/>
          <w:p>
            <w:pPr>
              <w:spacing w:after="20"/>
              <w:ind w:left="20"/>
              <w:jc w:val="both"/>
            </w:pPr>
            <w:r>
              <w:rPr>
                <w:rFonts w:ascii="Times New Roman"/>
                <w:b w:val="false"/>
                <w:i w:val="false"/>
                <w:color w:val="000000"/>
                <w:sz w:val="20"/>
              </w:rPr>
              <w:t>
9</w:t>
            </w:r>
          </w:p>
          <w:bookmarkEnd w:id="43"/>
        </w:tc>
        <w:tc>
          <w:tcPr>
            <w:tcW w:w="10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Мекенова Роза Мырзахметқызы</w:t>
            </w:r>
          </w:p>
        </w:tc>
      </w:tr>
      <w:tr>
        <w:trPr>
          <w:trHeight w:val="30" w:hRule="atLeast"/>
        </w:trPr>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 w:id="44"/>
          <w:p>
            <w:pPr>
              <w:spacing w:after="20"/>
              <w:ind w:left="20"/>
              <w:jc w:val="both"/>
            </w:pPr>
            <w:r>
              <w:rPr>
                <w:rFonts w:ascii="Times New Roman"/>
                <w:b w:val="false"/>
                <w:i w:val="false"/>
                <w:color w:val="000000"/>
                <w:sz w:val="20"/>
              </w:rPr>
              <w:t>
10</w:t>
            </w:r>
          </w:p>
          <w:bookmarkEnd w:id="44"/>
        </w:tc>
        <w:tc>
          <w:tcPr>
            <w:tcW w:w="10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"Южное" шаруа қожалығы</w:t>
            </w:r>
          </w:p>
        </w:tc>
      </w:tr>
      <w:tr>
        <w:trPr>
          <w:trHeight w:val="30" w:hRule="atLeast"/>
        </w:trPr>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 w:id="45"/>
          <w:p>
            <w:pPr>
              <w:spacing w:after="20"/>
              <w:ind w:left="20"/>
              <w:jc w:val="both"/>
            </w:pPr>
            <w:r>
              <w:rPr>
                <w:rFonts w:ascii="Times New Roman"/>
                <w:b w:val="false"/>
                <w:i w:val="false"/>
                <w:color w:val="000000"/>
                <w:sz w:val="20"/>
              </w:rPr>
              <w:t>
11</w:t>
            </w:r>
          </w:p>
          <w:bookmarkEnd w:id="45"/>
        </w:tc>
        <w:tc>
          <w:tcPr>
            <w:tcW w:w="10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Горбунова Любовь Викторовна</w:t>
            </w:r>
          </w:p>
        </w:tc>
      </w:tr>
      <w:tr>
        <w:trPr>
          <w:trHeight w:val="30" w:hRule="atLeast"/>
        </w:trPr>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 w:id="46"/>
          <w:p>
            <w:pPr>
              <w:spacing w:after="20"/>
              <w:ind w:left="20"/>
              <w:jc w:val="both"/>
            </w:pPr>
            <w:r>
              <w:rPr>
                <w:rFonts w:ascii="Times New Roman"/>
                <w:b w:val="false"/>
                <w:i w:val="false"/>
                <w:color w:val="000000"/>
                <w:sz w:val="20"/>
              </w:rPr>
              <w:t>
12</w:t>
            </w:r>
          </w:p>
          <w:bookmarkEnd w:id="46"/>
        </w:tc>
        <w:tc>
          <w:tcPr>
            <w:tcW w:w="10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Мұқанов Руслан Серікбайұлы</w:t>
            </w:r>
          </w:p>
        </w:tc>
      </w:tr>
      <w:tr>
        <w:trPr>
          <w:trHeight w:val="30" w:hRule="atLeast"/>
        </w:trPr>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 w:id="47"/>
          <w:p>
            <w:pPr>
              <w:spacing w:after="20"/>
              <w:ind w:left="20"/>
              <w:jc w:val="both"/>
            </w:pPr>
            <w:r>
              <w:rPr>
                <w:rFonts w:ascii="Times New Roman"/>
                <w:b w:val="false"/>
                <w:i w:val="false"/>
                <w:color w:val="000000"/>
                <w:sz w:val="20"/>
              </w:rPr>
              <w:t>
13</w:t>
            </w:r>
          </w:p>
          <w:bookmarkEnd w:id="47"/>
        </w:tc>
        <w:tc>
          <w:tcPr>
            <w:tcW w:w="10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Исингужина Гүлнәр Уәлиханқызы</w:t>
            </w:r>
          </w:p>
        </w:tc>
      </w:tr>
      <w:tr>
        <w:trPr>
          <w:trHeight w:val="30" w:hRule="atLeast"/>
        </w:trPr>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 w:id="48"/>
          <w:p>
            <w:pPr>
              <w:spacing w:after="20"/>
              <w:ind w:left="20"/>
              <w:jc w:val="both"/>
            </w:pPr>
            <w:r>
              <w:rPr>
                <w:rFonts w:ascii="Times New Roman"/>
                <w:b w:val="false"/>
                <w:i w:val="false"/>
                <w:color w:val="000000"/>
                <w:sz w:val="20"/>
              </w:rPr>
              <w:t>
14</w:t>
            </w:r>
          </w:p>
          <w:bookmarkEnd w:id="48"/>
        </w:tc>
        <w:tc>
          <w:tcPr>
            <w:tcW w:w="10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Аубакиров Николай Увалиевич</w:t>
            </w:r>
          </w:p>
        </w:tc>
      </w:tr>
      <w:tr>
        <w:trPr>
          <w:trHeight w:val="30" w:hRule="atLeast"/>
        </w:trPr>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 w:id="49"/>
          <w:p>
            <w:pPr>
              <w:spacing w:after="20"/>
              <w:ind w:left="20"/>
              <w:jc w:val="both"/>
            </w:pPr>
            <w:r>
              <w:rPr>
                <w:rFonts w:ascii="Times New Roman"/>
                <w:b w:val="false"/>
                <w:i w:val="false"/>
                <w:color w:val="000000"/>
                <w:sz w:val="20"/>
              </w:rPr>
              <w:t>
15</w:t>
            </w:r>
          </w:p>
          <w:bookmarkEnd w:id="49"/>
        </w:tc>
        <w:tc>
          <w:tcPr>
            <w:tcW w:w="10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Асқаров Қайрат Қайырлыұлы</w:t>
            </w:r>
          </w:p>
        </w:tc>
      </w:tr>
      <w:tr>
        <w:trPr>
          <w:trHeight w:val="30" w:hRule="atLeast"/>
        </w:trPr>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 w:id="50"/>
          <w:p>
            <w:pPr>
              <w:spacing w:after="20"/>
              <w:ind w:left="20"/>
              <w:jc w:val="both"/>
            </w:pPr>
            <w:r>
              <w:rPr>
                <w:rFonts w:ascii="Times New Roman"/>
                <w:b w:val="false"/>
                <w:i w:val="false"/>
                <w:color w:val="000000"/>
                <w:sz w:val="20"/>
              </w:rPr>
              <w:t>
16</w:t>
            </w:r>
          </w:p>
          <w:bookmarkEnd w:id="50"/>
        </w:tc>
        <w:tc>
          <w:tcPr>
            <w:tcW w:w="10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Дмитриев Александр Михайлович</w:t>
            </w:r>
          </w:p>
        </w:tc>
      </w:tr>
      <w:tr>
        <w:trPr>
          <w:trHeight w:val="30" w:hRule="atLeast"/>
        </w:trPr>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 w:id="51"/>
          <w:p>
            <w:pPr>
              <w:spacing w:after="20"/>
              <w:ind w:left="20"/>
              <w:jc w:val="both"/>
            </w:pPr>
            <w:r>
              <w:rPr>
                <w:rFonts w:ascii="Times New Roman"/>
                <w:b w:val="false"/>
                <w:i w:val="false"/>
                <w:color w:val="000000"/>
                <w:sz w:val="20"/>
              </w:rPr>
              <w:t>
17</w:t>
            </w:r>
          </w:p>
          <w:bookmarkEnd w:id="51"/>
        </w:tc>
        <w:tc>
          <w:tcPr>
            <w:tcW w:w="10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"Клубень" шаруа қожалығы</w:t>
            </w:r>
          </w:p>
        </w:tc>
      </w:tr>
      <w:tr>
        <w:trPr>
          <w:trHeight w:val="30" w:hRule="atLeast"/>
        </w:trPr>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 w:id="52"/>
          <w:p>
            <w:pPr>
              <w:spacing w:after="20"/>
              <w:ind w:left="20"/>
              <w:jc w:val="both"/>
            </w:pPr>
            <w:r>
              <w:rPr>
                <w:rFonts w:ascii="Times New Roman"/>
                <w:b w:val="false"/>
                <w:i w:val="false"/>
                <w:color w:val="000000"/>
                <w:sz w:val="20"/>
              </w:rPr>
              <w:t>
18</w:t>
            </w:r>
          </w:p>
          <w:bookmarkEnd w:id="52"/>
        </w:tc>
        <w:tc>
          <w:tcPr>
            <w:tcW w:w="10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"Ажар" шаруа қожалығы</w:t>
            </w:r>
          </w:p>
        </w:tc>
      </w:tr>
      <w:tr>
        <w:trPr>
          <w:trHeight w:val="30" w:hRule="atLeast"/>
        </w:trPr>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 w:id="53"/>
          <w:p>
            <w:pPr>
              <w:spacing w:after="20"/>
              <w:ind w:left="20"/>
              <w:jc w:val="both"/>
            </w:pPr>
            <w:r>
              <w:rPr>
                <w:rFonts w:ascii="Times New Roman"/>
                <w:b w:val="false"/>
                <w:i w:val="false"/>
                <w:color w:val="000000"/>
                <w:sz w:val="20"/>
              </w:rPr>
              <w:t>
19</w:t>
            </w:r>
          </w:p>
          <w:bookmarkEnd w:id="53"/>
        </w:tc>
        <w:tc>
          <w:tcPr>
            <w:tcW w:w="10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"Кайранас" шаруа қожалығы</w:t>
            </w:r>
          </w:p>
        </w:tc>
      </w:tr>
      <w:tr>
        <w:trPr>
          <w:trHeight w:val="30" w:hRule="atLeast"/>
        </w:trPr>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 w:id="54"/>
          <w:p>
            <w:pPr>
              <w:spacing w:after="20"/>
              <w:ind w:left="20"/>
              <w:jc w:val="both"/>
            </w:pPr>
            <w:r>
              <w:rPr>
                <w:rFonts w:ascii="Times New Roman"/>
                <w:b w:val="false"/>
                <w:i w:val="false"/>
                <w:color w:val="000000"/>
                <w:sz w:val="20"/>
              </w:rPr>
              <w:t>
20</w:t>
            </w:r>
          </w:p>
          <w:bookmarkEnd w:id="54"/>
        </w:tc>
        <w:tc>
          <w:tcPr>
            <w:tcW w:w="10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Шамарина Ирина Ивановна</w:t>
            </w:r>
          </w:p>
        </w:tc>
      </w:tr>
      <w:tr>
        <w:trPr>
          <w:trHeight w:val="30" w:hRule="atLeast"/>
        </w:trPr>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 w:id="55"/>
          <w:p>
            <w:pPr>
              <w:spacing w:after="20"/>
              <w:ind w:left="20"/>
              <w:jc w:val="both"/>
            </w:pPr>
            <w:r>
              <w:rPr>
                <w:rFonts w:ascii="Times New Roman"/>
                <w:b w:val="false"/>
                <w:i w:val="false"/>
                <w:color w:val="000000"/>
                <w:sz w:val="20"/>
              </w:rPr>
              <w:t>
21</w:t>
            </w:r>
          </w:p>
          <w:bookmarkEnd w:id="55"/>
        </w:tc>
        <w:tc>
          <w:tcPr>
            <w:tcW w:w="10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"Орақ" шаруа қожалығы</w:t>
            </w:r>
          </w:p>
        </w:tc>
      </w:tr>
      <w:tr>
        <w:trPr>
          <w:trHeight w:val="30" w:hRule="atLeast"/>
        </w:trPr>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 w:id="56"/>
          <w:p>
            <w:pPr>
              <w:spacing w:after="20"/>
              <w:ind w:left="20"/>
              <w:jc w:val="both"/>
            </w:pPr>
            <w:r>
              <w:rPr>
                <w:rFonts w:ascii="Times New Roman"/>
                <w:b w:val="false"/>
                <w:i w:val="false"/>
                <w:color w:val="000000"/>
                <w:sz w:val="20"/>
              </w:rPr>
              <w:t>
22</w:t>
            </w:r>
          </w:p>
          <w:bookmarkEnd w:id="56"/>
        </w:tc>
        <w:tc>
          <w:tcPr>
            <w:tcW w:w="10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Руденко Василий Кузьмич</w:t>
            </w:r>
          </w:p>
        </w:tc>
      </w:tr>
      <w:tr>
        <w:trPr>
          <w:trHeight w:val="30" w:hRule="atLeast"/>
        </w:trPr>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 w:id="57"/>
          <w:p>
            <w:pPr>
              <w:spacing w:after="20"/>
              <w:ind w:left="20"/>
              <w:jc w:val="both"/>
            </w:pPr>
            <w:r>
              <w:rPr>
                <w:rFonts w:ascii="Times New Roman"/>
                <w:b w:val="false"/>
                <w:i w:val="false"/>
                <w:color w:val="000000"/>
                <w:sz w:val="20"/>
              </w:rPr>
              <w:t>
23</w:t>
            </w:r>
          </w:p>
          <w:bookmarkEnd w:id="57"/>
        </w:tc>
        <w:tc>
          <w:tcPr>
            <w:tcW w:w="10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"Елім" шаруа қожалығы</w:t>
            </w:r>
          </w:p>
        </w:tc>
      </w:tr>
      <w:tr>
        <w:trPr>
          <w:trHeight w:val="30" w:hRule="atLeast"/>
        </w:trPr>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 w:id="58"/>
          <w:p>
            <w:pPr>
              <w:spacing w:after="20"/>
              <w:ind w:left="20"/>
              <w:jc w:val="both"/>
            </w:pPr>
            <w:r>
              <w:rPr>
                <w:rFonts w:ascii="Times New Roman"/>
                <w:b w:val="false"/>
                <w:i w:val="false"/>
                <w:color w:val="000000"/>
                <w:sz w:val="20"/>
              </w:rPr>
              <w:t>
24</w:t>
            </w:r>
          </w:p>
          <w:bookmarkEnd w:id="58"/>
        </w:tc>
        <w:tc>
          <w:tcPr>
            <w:tcW w:w="10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"Бригадир" шаруа қожалығы </w:t>
            </w:r>
          </w:p>
        </w:tc>
      </w:tr>
      <w:tr>
        <w:trPr>
          <w:trHeight w:val="30" w:hRule="atLeast"/>
        </w:trPr>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 w:id="59"/>
          <w:p>
            <w:pPr>
              <w:spacing w:after="20"/>
              <w:ind w:left="20"/>
              <w:jc w:val="both"/>
            </w:pPr>
            <w:r>
              <w:rPr>
                <w:rFonts w:ascii="Times New Roman"/>
                <w:b w:val="false"/>
                <w:i w:val="false"/>
                <w:color w:val="000000"/>
                <w:sz w:val="20"/>
              </w:rPr>
              <w:t>
25</w:t>
            </w:r>
          </w:p>
          <w:bookmarkEnd w:id="59"/>
        </w:tc>
        <w:tc>
          <w:tcPr>
            <w:tcW w:w="10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Искакова Алма Аманжолқызы</w:t>
            </w:r>
          </w:p>
        </w:tc>
      </w:tr>
      <w:tr>
        <w:trPr>
          <w:trHeight w:val="30" w:hRule="atLeast"/>
        </w:trPr>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 w:id="60"/>
          <w:p>
            <w:pPr>
              <w:spacing w:after="20"/>
              <w:ind w:left="20"/>
              <w:jc w:val="both"/>
            </w:pPr>
            <w:r>
              <w:rPr>
                <w:rFonts w:ascii="Times New Roman"/>
                <w:b w:val="false"/>
                <w:i w:val="false"/>
                <w:color w:val="000000"/>
                <w:sz w:val="20"/>
              </w:rPr>
              <w:t>
26</w:t>
            </w:r>
          </w:p>
          <w:bookmarkEnd w:id="60"/>
        </w:tc>
        <w:tc>
          <w:tcPr>
            <w:tcW w:w="10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Горячевских Валентина Ивановна</w:t>
            </w:r>
          </w:p>
        </w:tc>
      </w:tr>
      <w:tr>
        <w:trPr>
          <w:trHeight w:val="30" w:hRule="atLeast"/>
        </w:trPr>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 w:id="61"/>
          <w:p>
            <w:pPr>
              <w:spacing w:after="20"/>
              <w:ind w:left="20"/>
              <w:jc w:val="both"/>
            </w:pPr>
            <w:r>
              <w:rPr>
                <w:rFonts w:ascii="Times New Roman"/>
                <w:b w:val="false"/>
                <w:i w:val="false"/>
                <w:color w:val="000000"/>
                <w:sz w:val="20"/>
              </w:rPr>
              <w:t>
27</w:t>
            </w:r>
          </w:p>
          <w:bookmarkEnd w:id="61"/>
        </w:tc>
        <w:tc>
          <w:tcPr>
            <w:tcW w:w="10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Ботаев Нұрлан Сейтахметұлы</w:t>
            </w:r>
          </w:p>
        </w:tc>
      </w:tr>
      <w:tr>
        <w:trPr>
          <w:trHeight w:val="30" w:hRule="atLeast"/>
        </w:trPr>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 w:id="62"/>
          <w:p>
            <w:pPr>
              <w:spacing w:after="20"/>
              <w:ind w:left="20"/>
              <w:jc w:val="both"/>
            </w:pPr>
            <w:r>
              <w:rPr>
                <w:rFonts w:ascii="Times New Roman"/>
                <w:b w:val="false"/>
                <w:i w:val="false"/>
                <w:color w:val="000000"/>
                <w:sz w:val="20"/>
              </w:rPr>
              <w:t>
28</w:t>
            </w:r>
          </w:p>
          <w:bookmarkEnd w:id="62"/>
        </w:tc>
        <w:tc>
          <w:tcPr>
            <w:tcW w:w="10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Кенжебаев Ораз Ерболатұлы </w:t>
            </w:r>
          </w:p>
        </w:tc>
      </w:tr>
      <w:tr>
        <w:trPr>
          <w:trHeight w:val="30" w:hRule="atLeast"/>
        </w:trPr>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 w:id="63"/>
          <w:p>
            <w:pPr>
              <w:spacing w:after="20"/>
              <w:ind w:left="20"/>
              <w:jc w:val="both"/>
            </w:pPr>
            <w:r>
              <w:rPr>
                <w:rFonts w:ascii="Times New Roman"/>
                <w:b w:val="false"/>
                <w:i w:val="false"/>
                <w:color w:val="000000"/>
                <w:sz w:val="20"/>
              </w:rPr>
              <w:t>
29</w:t>
            </w:r>
          </w:p>
          <w:bookmarkEnd w:id="63"/>
        </w:tc>
        <w:tc>
          <w:tcPr>
            <w:tcW w:w="10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Ибраев Қаиржан </w:t>
            </w:r>
          </w:p>
        </w:tc>
      </w:tr>
      <w:tr>
        <w:trPr>
          <w:trHeight w:val="30" w:hRule="atLeast"/>
        </w:trPr>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 w:id="64"/>
          <w:p>
            <w:pPr>
              <w:spacing w:after="20"/>
              <w:ind w:left="20"/>
              <w:jc w:val="both"/>
            </w:pPr>
            <w:r>
              <w:rPr>
                <w:rFonts w:ascii="Times New Roman"/>
                <w:b w:val="false"/>
                <w:i w:val="false"/>
                <w:color w:val="000000"/>
                <w:sz w:val="20"/>
              </w:rPr>
              <w:t>
30</w:t>
            </w:r>
          </w:p>
          <w:bookmarkEnd w:id="64"/>
        </w:tc>
        <w:tc>
          <w:tcPr>
            <w:tcW w:w="10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Бакенов Қаир Баймолдинұлы</w:t>
            </w:r>
          </w:p>
        </w:tc>
      </w:tr>
      <w:tr>
        <w:trPr>
          <w:trHeight w:val="30" w:hRule="atLeast"/>
        </w:trPr>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2" w:id="65"/>
          <w:p>
            <w:pPr>
              <w:spacing w:after="20"/>
              <w:ind w:left="20"/>
              <w:jc w:val="both"/>
            </w:pPr>
            <w:r>
              <w:rPr>
                <w:rFonts w:ascii="Times New Roman"/>
                <w:b w:val="false"/>
                <w:i w:val="false"/>
                <w:color w:val="000000"/>
                <w:sz w:val="20"/>
              </w:rPr>
              <w:t>
31</w:t>
            </w:r>
          </w:p>
          <w:bookmarkEnd w:id="65"/>
        </w:tc>
        <w:tc>
          <w:tcPr>
            <w:tcW w:w="10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"Диана" шаруа қожалығы</w:t>
            </w:r>
          </w:p>
        </w:tc>
      </w:tr>
      <w:tr>
        <w:trPr>
          <w:trHeight w:val="30" w:hRule="atLeast"/>
        </w:trPr>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3" w:id="66"/>
          <w:p>
            <w:pPr>
              <w:spacing w:after="20"/>
              <w:ind w:left="20"/>
              <w:jc w:val="both"/>
            </w:pPr>
            <w:r>
              <w:rPr>
                <w:rFonts w:ascii="Times New Roman"/>
                <w:b w:val="false"/>
                <w:i w:val="false"/>
                <w:color w:val="000000"/>
                <w:sz w:val="20"/>
              </w:rPr>
              <w:t>
32</w:t>
            </w:r>
          </w:p>
          <w:bookmarkEnd w:id="66"/>
        </w:tc>
        <w:tc>
          <w:tcPr>
            <w:tcW w:w="10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"Лина" шаруа қожалығы</w:t>
            </w:r>
          </w:p>
        </w:tc>
      </w:tr>
      <w:tr>
        <w:trPr>
          <w:trHeight w:val="30" w:hRule="atLeast"/>
        </w:trPr>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4" w:id="67"/>
          <w:p>
            <w:pPr>
              <w:spacing w:after="20"/>
              <w:ind w:left="20"/>
              <w:jc w:val="both"/>
            </w:pPr>
            <w:r>
              <w:rPr>
                <w:rFonts w:ascii="Times New Roman"/>
                <w:b w:val="false"/>
                <w:i w:val="false"/>
                <w:color w:val="000000"/>
                <w:sz w:val="20"/>
              </w:rPr>
              <w:t>
33</w:t>
            </w:r>
          </w:p>
          <w:bookmarkEnd w:id="67"/>
        </w:tc>
        <w:tc>
          <w:tcPr>
            <w:tcW w:w="10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Зиневич Александр Францевич </w:t>
            </w:r>
          </w:p>
        </w:tc>
      </w:tr>
      <w:tr>
        <w:trPr>
          <w:trHeight w:val="30" w:hRule="atLeast"/>
        </w:trPr>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5" w:id="68"/>
          <w:p>
            <w:pPr>
              <w:spacing w:after="20"/>
              <w:ind w:left="20"/>
              <w:jc w:val="both"/>
            </w:pPr>
            <w:r>
              <w:rPr>
                <w:rFonts w:ascii="Times New Roman"/>
                <w:b w:val="false"/>
                <w:i w:val="false"/>
                <w:color w:val="000000"/>
                <w:sz w:val="20"/>
              </w:rPr>
              <w:t>
34</w:t>
            </w:r>
          </w:p>
          <w:bookmarkEnd w:id="68"/>
        </w:tc>
        <w:tc>
          <w:tcPr>
            <w:tcW w:w="10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Исмаилов Аллахверди Ахмедоглы</w:t>
            </w:r>
          </w:p>
        </w:tc>
      </w:tr>
      <w:tr>
        <w:trPr>
          <w:trHeight w:val="30" w:hRule="atLeast"/>
        </w:trPr>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6" w:id="69"/>
          <w:p>
            <w:pPr>
              <w:spacing w:after="20"/>
              <w:ind w:left="20"/>
              <w:jc w:val="both"/>
            </w:pPr>
            <w:r>
              <w:rPr>
                <w:rFonts w:ascii="Times New Roman"/>
                <w:b w:val="false"/>
                <w:i w:val="false"/>
                <w:color w:val="000000"/>
                <w:sz w:val="20"/>
              </w:rPr>
              <w:t>
35</w:t>
            </w:r>
          </w:p>
          <w:bookmarkEnd w:id="69"/>
        </w:tc>
        <w:tc>
          <w:tcPr>
            <w:tcW w:w="10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"Жасмин" шаруа қожалығы</w:t>
            </w:r>
          </w:p>
        </w:tc>
      </w:tr>
      <w:tr>
        <w:trPr>
          <w:trHeight w:val="30" w:hRule="atLeast"/>
        </w:trPr>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7" w:id="70"/>
          <w:p>
            <w:pPr>
              <w:spacing w:after="20"/>
              <w:ind w:left="20"/>
              <w:jc w:val="both"/>
            </w:pPr>
            <w:r>
              <w:rPr>
                <w:rFonts w:ascii="Times New Roman"/>
                <w:b w:val="false"/>
                <w:i w:val="false"/>
                <w:color w:val="000000"/>
                <w:sz w:val="20"/>
              </w:rPr>
              <w:t>
36</w:t>
            </w:r>
          </w:p>
          <w:bookmarkEnd w:id="70"/>
        </w:tc>
        <w:tc>
          <w:tcPr>
            <w:tcW w:w="10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Гельзер Людмила Васильевна</w:t>
            </w:r>
          </w:p>
        </w:tc>
      </w:tr>
      <w:tr>
        <w:trPr>
          <w:trHeight w:val="30" w:hRule="atLeast"/>
        </w:trPr>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8" w:id="71"/>
          <w:p>
            <w:pPr>
              <w:spacing w:after="20"/>
              <w:ind w:left="20"/>
              <w:jc w:val="both"/>
            </w:pPr>
            <w:r>
              <w:rPr>
                <w:rFonts w:ascii="Times New Roman"/>
                <w:b w:val="false"/>
                <w:i w:val="false"/>
                <w:color w:val="000000"/>
                <w:sz w:val="20"/>
              </w:rPr>
              <w:t>
37</w:t>
            </w:r>
          </w:p>
          <w:bookmarkEnd w:id="71"/>
        </w:tc>
        <w:tc>
          <w:tcPr>
            <w:tcW w:w="10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Пьянкова Надежда Константиновна</w:t>
            </w:r>
          </w:p>
        </w:tc>
      </w:tr>
      <w:tr>
        <w:trPr>
          <w:trHeight w:val="30" w:hRule="atLeast"/>
        </w:trPr>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9" w:id="72"/>
          <w:p>
            <w:pPr>
              <w:spacing w:after="20"/>
              <w:ind w:left="20"/>
              <w:jc w:val="both"/>
            </w:pPr>
            <w:r>
              <w:rPr>
                <w:rFonts w:ascii="Times New Roman"/>
                <w:b w:val="false"/>
                <w:i w:val="false"/>
                <w:color w:val="000000"/>
                <w:sz w:val="20"/>
              </w:rPr>
              <w:t>
38</w:t>
            </w:r>
          </w:p>
          <w:bookmarkEnd w:id="72"/>
        </w:tc>
        <w:tc>
          <w:tcPr>
            <w:tcW w:w="10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Зайцев Владимир Александрович</w:t>
            </w:r>
          </w:p>
        </w:tc>
      </w:tr>
      <w:tr>
        <w:trPr>
          <w:trHeight w:val="30" w:hRule="atLeast"/>
        </w:trPr>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0" w:id="73"/>
          <w:p>
            <w:pPr>
              <w:spacing w:after="20"/>
              <w:ind w:left="20"/>
              <w:jc w:val="both"/>
            </w:pPr>
            <w:r>
              <w:rPr>
                <w:rFonts w:ascii="Times New Roman"/>
                <w:b w:val="false"/>
                <w:i w:val="false"/>
                <w:color w:val="000000"/>
                <w:sz w:val="20"/>
              </w:rPr>
              <w:t>
39</w:t>
            </w:r>
          </w:p>
          <w:bookmarkEnd w:id="73"/>
        </w:tc>
        <w:tc>
          <w:tcPr>
            <w:tcW w:w="10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"Алға" шаруа қожалығы</w:t>
            </w:r>
          </w:p>
        </w:tc>
      </w:tr>
      <w:tr>
        <w:trPr>
          <w:trHeight w:val="30" w:hRule="atLeast"/>
        </w:trPr>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1" w:id="74"/>
          <w:p>
            <w:pPr>
              <w:spacing w:after="20"/>
              <w:ind w:left="20"/>
              <w:jc w:val="both"/>
            </w:pPr>
            <w:r>
              <w:rPr>
                <w:rFonts w:ascii="Times New Roman"/>
                <w:b w:val="false"/>
                <w:i w:val="false"/>
                <w:color w:val="000000"/>
                <w:sz w:val="20"/>
              </w:rPr>
              <w:t>
40</w:t>
            </w:r>
          </w:p>
          <w:bookmarkEnd w:id="74"/>
        </w:tc>
        <w:tc>
          <w:tcPr>
            <w:tcW w:w="10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"Широкое" шаруа қожалығы</w:t>
            </w:r>
          </w:p>
        </w:tc>
      </w:tr>
      <w:tr>
        <w:trPr>
          <w:trHeight w:val="30" w:hRule="atLeast"/>
        </w:trPr>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2" w:id="75"/>
          <w:p>
            <w:pPr>
              <w:spacing w:after="20"/>
              <w:ind w:left="20"/>
              <w:jc w:val="both"/>
            </w:pPr>
            <w:r>
              <w:rPr>
                <w:rFonts w:ascii="Times New Roman"/>
                <w:b w:val="false"/>
                <w:i w:val="false"/>
                <w:color w:val="000000"/>
                <w:sz w:val="20"/>
              </w:rPr>
              <w:t>
41</w:t>
            </w:r>
          </w:p>
          <w:bookmarkEnd w:id="75"/>
        </w:tc>
        <w:tc>
          <w:tcPr>
            <w:tcW w:w="10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"Прибрежное" шаруа қожалығы</w:t>
            </w:r>
          </w:p>
        </w:tc>
      </w:tr>
      <w:tr>
        <w:trPr>
          <w:trHeight w:val="30" w:hRule="atLeast"/>
        </w:trPr>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3" w:id="76"/>
          <w:p>
            <w:pPr>
              <w:spacing w:after="20"/>
              <w:ind w:left="20"/>
              <w:jc w:val="both"/>
            </w:pPr>
            <w:r>
              <w:rPr>
                <w:rFonts w:ascii="Times New Roman"/>
                <w:b w:val="false"/>
                <w:i w:val="false"/>
                <w:color w:val="000000"/>
                <w:sz w:val="20"/>
              </w:rPr>
              <w:t>
42</w:t>
            </w:r>
          </w:p>
          <w:bookmarkEnd w:id="76"/>
        </w:tc>
        <w:tc>
          <w:tcPr>
            <w:tcW w:w="10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"Азизбек" шаруа қожалығы</w:t>
            </w:r>
          </w:p>
        </w:tc>
      </w:tr>
      <w:tr>
        <w:trPr>
          <w:trHeight w:val="30" w:hRule="atLeast"/>
        </w:trPr>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4" w:id="77"/>
          <w:p>
            <w:pPr>
              <w:spacing w:after="20"/>
              <w:ind w:left="20"/>
              <w:jc w:val="both"/>
            </w:pPr>
            <w:r>
              <w:rPr>
                <w:rFonts w:ascii="Times New Roman"/>
                <w:b w:val="false"/>
                <w:i w:val="false"/>
                <w:color w:val="000000"/>
                <w:sz w:val="20"/>
              </w:rPr>
              <w:t>
43</w:t>
            </w:r>
          </w:p>
          <w:bookmarkEnd w:id="77"/>
        </w:tc>
        <w:tc>
          <w:tcPr>
            <w:tcW w:w="10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Холоша Людмила Яковлевна</w:t>
            </w:r>
          </w:p>
        </w:tc>
      </w:tr>
      <w:tr>
        <w:trPr>
          <w:trHeight w:val="30" w:hRule="atLeast"/>
        </w:trPr>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5" w:id="78"/>
          <w:p>
            <w:pPr>
              <w:spacing w:after="20"/>
              <w:ind w:left="20"/>
              <w:jc w:val="both"/>
            </w:pPr>
            <w:r>
              <w:rPr>
                <w:rFonts w:ascii="Times New Roman"/>
                <w:b w:val="false"/>
                <w:i w:val="false"/>
                <w:color w:val="000000"/>
                <w:sz w:val="20"/>
              </w:rPr>
              <w:t>
44</w:t>
            </w:r>
          </w:p>
          <w:bookmarkEnd w:id="78"/>
        </w:tc>
        <w:tc>
          <w:tcPr>
            <w:tcW w:w="10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Кушнаренко Александр Федорович</w:t>
            </w:r>
          </w:p>
        </w:tc>
      </w:tr>
      <w:tr>
        <w:trPr>
          <w:trHeight w:val="30" w:hRule="atLeast"/>
        </w:trPr>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6" w:id="79"/>
          <w:p>
            <w:pPr>
              <w:spacing w:after="20"/>
              <w:ind w:left="20"/>
              <w:jc w:val="both"/>
            </w:pPr>
            <w:r>
              <w:rPr>
                <w:rFonts w:ascii="Times New Roman"/>
                <w:b w:val="false"/>
                <w:i w:val="false"/>
                <w:color w:val="000000"/>
                <w:sz w:val="20"/>
              </w:rPr>
              <w:t>
45</w:t>
            </w:r>
          </w:p>
          <w:bookmarkEnd w:id="79"/>
        </w:tc>
        <w:tc>
          <w:tcPr>
            <w:tcW w:w="10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"Айша" шаруа қожалығы </w:t>
            </w:r>
          </w:p>
        </w:tc>
      </w:tr>
      <w:tr>
        <w:trPr>
          <w:trHeight w:val="30" w:hRule="atLeast"/>
        </w:trPr>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7" w:id="80"/>
          <w:p>
            <w:pPr>
              <w:spacing w:after="20"/>
              <w:ind w:left="20"/>
              <w:jc w:val="both"/>
            </w:pPr>
            <w:r>
              <w:rPr>
                <w:rFonts w:ascii="Times New Roman"/>
                <w:b w:val="false"/>
                <w:i w:val="false"/>
                <w:color w:val="000000"/>
                <w:sz w:val="20"/>
              </w:rPr>
              <w:t>
46</w:t>
            </w:r>
          </w:p>
          <w:bookmarkEnd w:id="80"/>
        </w:tc>
        <w:tc>
          <w:tcPr>
            <w:tcW w:w="10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"Ебжанова Бибігүл Омарқызы" шаруа қожалығы</w:t>
            </w:r>
          </w:p>
        </w:tc>
      </w:tr>
      <w:tr>
        <w:trPr>
          <w:trHeight w:val="30" w:hRule="atLeast"/>
        </w:trPr>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8" w:id="81"/>
          <w:p>
            <w:pPr>
              <w:spacing w:after="20"/>
              <w:ind w:left="20"/>
              <w:jc w:val="both"/>
            </w:pPr>
            <w:r>
              <w:rPr>
                <w:rFonts w:ascii="Times New Roman"/>
                <w:b w:val="false"/>
                <w:i w:val="false"/>
                <w:color w:val="000000"/>
                <w:sz w:val="20"/>
              </w:rPr>
              <w:t>
47</w:t>
            </w:r>
          </w:p>
          <w:bookmarkEnd w:id="81"/>
        </w:tc>
        <w:tc>
          <w:tcPr>
            <w:tcW w:w="10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"Зафар" шаруа қожалығы </w:t>
            </w:r>
          </w:p>
        </w:tc>
      </w:tr>
      <w:tr>
        <w:trPr>
          <w:trHeight w:val="30" w:hRule="atLeast"/>
        </w:trPr>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9" w:id="82"/>
          <w:p>
            <w:pPr>
              <w:spacing w:after="20"/>
              <w:ind w:left="20"/>
              <w:jc w:val="both"/>
            </w:pPr>
            <w:r>
              <w:rPr>
                <w:rFonts w:ascii="Times New Roman"/>
                <w:b w:val="false"/>
                <w:i w:val="false"/>
                <w:color w:val="000000"/>
                <w:sz w:val="20"/>
              </w:rPr>
              <w:t>
48</w:t>
            </w:r>
          </w:p>
          <w:bookmarkEnd w:id="82"/>
        </w:tc>
        <w:tc>
          <w:tcPr>
            <w:tcW w:w="10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"Геворгян Вруйр Карапетович" шаруа қожалығы</w:t>
            </w:r>
          </w:p>
        </w:tc>
      </w:tr>
      <w:tr>
        <w:trPr>
          <w:trHeight w:val="30" w:hRule="atLeast"/>
        </w:trPr>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0" w:id="83"/>
          <w:p>
            <w:pPr>
              <w:spacing w:after="20"/>
              <w:ind w:left="20"/>
              <w:jc w:val="both"/>
            </w:pPr>
            <w:r>
              <w:rPr>
                <w:rFonts w:ascii="Times New Roman"/>
                <w:b w:val="false"/>
                <w:i w:val="false"/>
                <w:color w:val="000000"/>
                <w:sz w:val="20"/>
              </w:rPr>
              <w:t>
49</w:t>
            </w:r>
          </w:p>
          <w:bookmarkEnd w:id="83"/>
        </w:tc>
        <w:tc>
          <w:tcPr>
            <w:tcW w:w="10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"Дьячуков Анатолий Иванович" шаруа қожалығы</w:t>
            </w:r>
          </w:p>
        </w:tc>
      </w:tr>
      <w:tr>
        <w:trPr>
          <w:trHeight w:val="30" w:hRule="atLeast"/>
        </w:trPr>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1" w:id="84"/>
          <w:p>
            <w:pPr>
              <w:spacing w:after="20"/>
              <w:ind w:left="20"/>
              <w:jc w:val="both"/>
            </w:pPr>
            <w:r>
              <w:rPr>
                <w:rFonts w:ascii="Times New Roman"/>
                <w:b w:val="false"/>
                <w:i w:val="false"/>
                <w:color w:val="000000"/>
                <w:sz w:val="20"/>
              </w:rPr>
              <w:t>
50</w:t>
            </w:r>
          </w:p>
          <w:bookmarkEnd w:id="84"/>
        </w:tc>
        <w:tc>
          <w:tcPr>
            <w:tcW w:w="10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"Орақ" фермер қожалығы</w:t>
            </w:r>
          </w:p>
        </w:tc>
      </w:tr>
      <w:tr>
        <w:trPr>
          <w:trHeight w:val="30" w:hRule="atLeast"/>
        </w:trPr>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2" w:id="85"/>
          <w:p>
            <w:pPr>
              <w:spacing w:after="20"/>
              <w:ind w:left="20"/>
              <w:jc w:val="both"/>
            </w:pPr>
            <w:r>
              <w:rPr>
                <w:rFonts w:ascii="Times New Roman"/>
                <w:b w:val="false"/>
                <w:i w:val="false"/>
                <w:color w:val="000000"/>
                <w:sz w:val="20"/>
              </w:rPr>
              <w:t>
51</w:t>
            </w:r>
          </w:p>
          <w:bookmarkEnd w:id="85"/>
        </w:tc>
        <w:tc>
          <w:tcPr>
            <w:tcW w:w="10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"Данияр" фермер қожалығы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3" w:id="86"/>
          <w:p>
            <w:pPr>
              <w:spacing w:after="20"/>
              <w:ind w:left="20"/>
              <w:jc w:val="both"/>
            </w:pPr>
            <w:r>
              <w:rPr>
                <w:rFonts w:ascii="Times New Roman"/>
                <w:b w:val="false"/>
                <w:i w:val="false"/>
                <w:color w:val="000000"/>
                <w:sz w:val="20"/>
              </w:rPr>
              <w:t>
Асанов ауылдық округі</w:t>
            </w:r>
          </w:p>
          <w:bookmarkEnd w:id="86"/>
        </w:tc>
      </w:tr>
      <w:tr>
        <w:trPr>
          <w:trHeight w:val="30" w:hRule="atLeast"/>
        </w:trPr>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4" w:id="87"/>
          <w:p>
            <w:pPr>
              <w:spacing w:after="20"/>
              <w:ind w:left="20"/>
              <w:jc w:val="both"/>
            </w:pPr>
            <w:r>
              <w:rPr>
                <w:rFonts w:ascii="Times New Roman"/>
                <w:b w:val="false"/>
                <w:i w:val="false"/>
                <w:color w:val="000000"/>
                <w:sz w:val="20"/>
              </w:rPr>
              <w:t>
1</w:t>
            </w:r>
          </w:p>
          <w:bookmarkEnd w:id="87"/>
        </w:tc>
        <w:tc>
          <w:tcPr>
            <w:tcW w:w="10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"АБИ-ЖЕР" жауапкершілігі шектеулі серіктестігі</w:t>
            </w:r>
          </w:p>
        </w:tc>
      </w:tr>
      <w:tr>
        <w:trPr>
          <w:trHeight w:val="30" w:hRule="atLeast"/>
        </w:trPr>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5" w:id="88"/>
          <w:p>
            <w:pPr>
              <w:spacing w:after="20"/>
              <w:ind w:left="20"/>
              <w:jc w:val="both"/>
            </w:pPr>
            <w:r>
              <w:rPr>
                <w:rFonts w:ascii="Times New Roman"/>
                <w:b w:val="false"/>
                <w:i w:val="false"/>
                <w:color w:val="000000"/>
                <w:sz w:val="20"/>
              </w:rPr>
              <w:t>
2</w:t>
            </w:r>
          </w:p>
          <w:bookmarkEnd w:id="88"/>
        </w:tc>
        <w:tc>
          <w:tcPr>
            <w:tcW w:w="10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"Крафт" жауапкершілігі шектеулі серіктестігі</w:t>
            </w:r>
          </w:p>
        </w:tc>
      </w:tr>
      <w:tr>
        <w:trPr>
          <w:trHeight w:val="30" w:hRule="atLeast"/>
        </w:trPr>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6" w:id="89"/>
          <w:p>
            <w:pPr>
              <w:spacing w:after="20"/>
              <w:ind w:left="20"/>
              <w:jc w:val="both"/>
            </w:pPr>
            <w:r>
              <w:rPr>
                <w:rFonts w:ascii="Times New Roman"/>
                <w:b w:val="false"/>
                <w:i w:val="false"/>
                <w:color w:val="000000"/>
                <w:sz w:val="20"/>
              </w:rPr>
              <w:t>
3</w:t>
            </w:r>
          </w:p>
          <w:bookmarkEnd w:id="89"/>
        </w:tc>
        <w:tc>
          <w:tcPr>
            <w:tcW w:w="10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"Адель-Кус" жауапкершілігі шектеулі серіктестігі</w:t>
            </w:r>
          </w:p>
        </w:tc>
      </w:tr>
      <w:tr>
        <w:trPr>
          <w:trHeight w:val="30" w:hRule="atLeast"/>
        </w:trPr>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7" w:id="90"/>
          <w:p>
            <w:pPr>
              <w:spacing w:after="20"/>
              <w:ind w:left="20"/>
              <w:jc w:val="both"/>
            </w:pPr>
            <w:r>
              <w:rPr>
                <w:rFonts w:ascii="Times New Roman"/>
                <w:b w:val="false"/>
                <w:i w:val="false"/>
                <w:color w:val="000000"/>
                <w:sz w:val="20"/>
              </w:rPr>
              <w:t>
4</w:t>
            </w:r>
          </w:p>
          <w:bookmarkEnd w:id="90"/>
        </w:tc>
        <w:tc>
          <w:tcPr>
            <w:tcW w:w="10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Зенченко Василий Дмитриевич</w:t>
            </w:r>
          </w:p>
        </w:tc>
      </w:tr>
      <w:tr>
        <w:trPr>
          <w:trHeight w:val="30" w:hRule="atLeast"/>
        </w:trPr>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8" w:id="91"/>
          <w:p>
            <w:pPr>
              <w:spacing w:after="20"/>
              <w:ind w:left="20"/>
              <w:jc w:val="both"/>
            </w:pPr>
            <w:r>
              <w:rPr>
                <w:rFonts w:ascii="Times New Roman"/>
                <w:b w:val="false"/>
                <w:i w:val="false"/>
                <w:color w:val="000000"/>
                <w:sz w:val="20"/>
              </w:rPr>
              <w:t>
5</w:t>
            </w:r>
          </w:p>
          <w:bookmarkEnd w:id="91"/>
        </w:tc>
        <w:tc>
          <w:tcPr>
            <w:tcW w:w="10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Щеглова Оксана Николаевна</w:t>
            </w:r>
          </w:p>
        </w:tc>
      </w:tr>
      <w:tr>
        <w:trPr>
          <w:trHeight w:val="30" w:hRule="atLeast"/>
        </w:trPr>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9" w:id="92"/>
          <w:p>
            <w:pPr>
              <w:spacing w:after="20"/>
              <w:ind w:left="20"/>
              <w:jc w:val="both"/>
            </w:pPr>
            <w:r>
              <w:rPr>
                <w:rFonts w:ascii="Times New Roman"/>
                <w:b w:val="false"/>
                <w:i w:val="false"/>
                <w:color w:val="000000"/>
                <w:sz w:val="20"/>
              </w:rPr>
              <w:t>
6</w:t>
            </w:r>
          </w:p>
          <w:bookmarkEnd w:id="92"/>
        </w:tc>
        <w:tc>
          <w:tcPr>
            <w:tcW w:w="10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Омаров Кеңес</w:t>
            </w:r>
          </w:p>
        </w:tc>
      </w:tr>
      <w:tr>
        <w:trPr>
          <w:trHeight w:val="30" w:hRule="atLeast"/>
        </w:trPr>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0" w:id="93"/>
          <w:p>
            <w:pPr>
              <w:spacing w:after="20"/>
              <w:ind w:left="20"/>
              <w:jc w:val="both"/>
            </w:pPr>
            <w:r>
              <w:rPr>
                <w:rFonts w:ascii="Times New Roman"/>
                <w:b w:val="false"/>
                <w:i w:val="false"/>
                <w:color w:val="000000"/>
                <w:sz w:val="20"/>
              </w:rPr>
              <w:t>
7</w:t>
            </w:r>
          </w:p>
          <w:bookmarkEnd w:id="93"/>
        </w:tc>
        <w:tc>
          <w:tcPr>
            <w:tcW w:w="10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"ТЭЦ" фермер қожалығы </w:t>
            </w:r>
          </w:p>
        </w:tc>
      </w:tr>
      <w:tr>
        <w:trPr>
          <w:trHeight w:val="30" w:hRule="atLeast"/>
        </w:trPr>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1" w:id="94"/>
          <w:p>
            <w:pPr>
              <w:spacing w:after="20"/>
              <w:ind w:left="20"/>
              <w:jc w:val="both"/>
            </w:pPr>
            <w:r>
              <w:rPr>
                <w:rFonts w:ascii="Times New Roman"/>
                <w:b w:val="false"/>
                <w:i w:val="false"/>
                <w:color w:val="000000"/>
                <w:sz w:val="20"/>
              </w:rPr>
              <w:t>
8</w:t>
            </w:r>
          </w:p>
          <w:bookmarkEnd w:id="94"/>
        </w:tc>
        <w:tc>
          <w:tcPr>
            <w:tcW w:w="10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"Қарлығаш" фермер қожалығы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2" w:id="95"/>
          <w:p>
            <w:pPr>
              <w:spacing w:after="20"/>
              <w:ind w:left="20"/>
              <w:jc w:val="both"/>
            </w:pPr>
            <w:r>
              <w:rPr>
                <w:rFonts w:ascii="Times New Roman"/>
                <w:b w:val="false"/>
                <w:i w:val="false"/>
                <w:color w:val="000000"/>
                <w:sz w:val="20"/>
              </w:rPr>
              <w:t>
Березов ауылдық округі</w:t>
            </w:r>
          </w:p>
          <w:bookmarkEnd w:id="95"/>
        </w:tc>
      </w:tr>
      <w:tr>
        <w:trPr>
          <w:trHeight w:val="30" w:hRule="atLeast"/>
        </w:trPr>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3" w:id="96"/>
          <w:p>
            <w:pPr>
              <w:spacing w:after="20"/>
              <w:ind w:left="20"/>
              <w:jc w:val="both"/>
            </w:pPr>
            <w:r>
              <w:rPr>
                <w:rFonts w:ascii="Times New Roman"/>
                <w:b w:val="false"/>
                <w:i w:val="false"/>
                <w:color w:val="000000"/>
                <w:sz w:val="20"/>
              </w:rPr>
              <w:t>
1</w:t>
            </w:r>
          </w:p>
          <w:bookmarkEnd w:id="96"/>
        </w:tc>
        <w:tc>
          <w:tcPr>
            <w:tcW w:w="10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"Большемалышенское" жауапкершілігі шектеулі серіктестігі</w:t>
            </w:r>
          </w:p>
        </w:tc>
      </w:tr>
      <w:tr>
        <w:trPr>
          <w:trHeight w:val="30" w:hRule="atLeast"/>
        </w:trPr>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4" w:id="97"/>
          <w:p>
            <w:pPr>
              <w:spacing w:after="20"/>
              <w:ind w:left="20"/>
              <w:jc w:val="both"/>
            </w:pPr>
            <w:r>
              <w:rPr>
                <w:rFonts w:ascii="Times New Roman"/>
                <w:b w:val="false"/>
                <w:i w:val="false"/>
                <w:color w:val="000000"/>
                <w:sz w:val="20"/>
              </w:rPr>
              <w:t>
2</w:t>
            </w:r>
          </w:p>
          <w:bookmarkEnd w:id="97"/>
        </w:tc>
        <w:tc>
          <w:tcPr>
            <w:tcW w:w="10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"Барневское" жауапкершілігі шектеулі серіктестігі</w:t>
            </w:r>
          </w:p>
        </w:tc>
      </w:tr>
      <w:tr>
        <w:trPr>
          <w:trHeight w:val="30" w:hRule="atLeast"/>
        </w:trPr>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5" w:id="98"/>
          <w:p>
            <w:pPr>
              <w:spacing w:after="20"/>
              <w:ind w:left="20"/>
              <w:jc w:val="both"/>
            </w:pPr>
            <w:r>
              <w:rPr>
                <w:rFonts w:ascii="Times New Roman"/>
                <w:b w:val="false"/>
                <w:i w:val="false"/>
                <w:color w:val="000000"/>
                <w:sz w:val="20"/>
              </w:rPr>
              <w:t>
3</w:t>
            </w:r>
          </w:p>
          <w:bookmarkEnd w:id="98"/>
        </w:tc>
        <w:tc>
          <w:tcPr>
            <w:tcW w:w="10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"Гончаровка" жауапкершілігі шектеулі серіктестігі</w:t>
            </w:r>
          </w:p>
        </w:tc>
      </w:tr>
      <w:tr>
        <w:trPr>
          <w:trHeight w:val="30" w:hRule="atLeast"/>
        </w:trPr>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6" w:id="99"/>
          <w:p>
            <w:pPr>
              <w:spacing w:after="20"/>
              <w:ind w:left="20"/>
              <w:jc w:val="both"/>
            </w:pPr>
            <w:r>
              <w:rPr>
                <w:rFonts w:ascii="Times New Roman"/>
                <w:b w:val="false"/>
                <w:i w:val="false"/>
                <w:color w:val="000000"/>
                <w:sz w:val="20"/>
              </w:rPr>
              <w:t>
4</w:t>
            </w:r>
          </w:p>
          <w:bookmarkEnd w:id="99"/>
        </w:tc>
        <w:tc>
          <w:tcPr>
            <w:tcW w:w="10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"Окан Агро" жауапкершілігі шектеулі серіктестігі</w:t>
            </w:r>
          </w:p>
        </w:tc>
      </w:tr>
      <w:tr>
        <w:trPr>
          <w:trHeight w:val="30" w:hRule="atLeast"/>
        </w:trPr>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7" w:id="100"/>
          <w:p>
            <w:pPr>
              <w:spacing w:after="20"/>
              <w:ind w:left="20"/>
              <w:jc w:val="both"/>
            </w:pPr>
            <w:r>
              <w:rPr>
                <w:rFonts w:ascii="Times New Roman"/>
                <w:b w:val="false"/>
                <w:i w:val="false"/>
                <w:color w:val="000000"/>
                <w:sz w:val="20"/>
              </w:rPr>
              <w:t>
5</w:t>
            </w:r>
          </w:p>
          <w:bookmarkEnd w:id="100"/>
        </w:tc>
        <w:tc>
          <w:tcPr>
            <w:tcW w:w="10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"Agro Rapeseed" (Агро Рапсид) жауапкершілігі шектеулі серіктестігі</w:t>
            </w:r>
          </w:p>
        </w:tc>
      </w:tr>
      <w:tr>
        <w:trPr>
          <w:trHeight w:val="30" w:hRule="atLeast"/>
        </w:trPr>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8" w:id="101"/>
          <w:p>
            <w:pPr>
              <w:spacing w:after="20"/>
              <w:ind w:left="20"/>
              <w:jc w:val="both"/>
            </w:pPr>
            <w:r>
              <w:rPr>
                <w:rFonts w:ascii="Times New Roman"/>
                <w:b w:val="false"/>
                <w:i w:val="false"/>
                <w:color w:val="000000"/>
                <w:sz w:val="20"/>
              </w:rPr>
              <w:t>
6</w:t>
            </w:r>
          </w:p>
          <w:bookmarkEnd w:id="101"/>
        </w:tc>
        <w:tc>
          <w:tcPr>
            <w:tcW w:w="10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"Фирма Алекри" жауапкершілігі шектеулі серіктестігі</w:t>
            </w:r>
          </w:p>
        </w:tc>
      </w:tr>
      <w:tr>
        <w:trPr>
          <w:trHeight w:val="30" w:hRule="atLeast"/>
        </w:trPr>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9" w:id="102"/>
          <w:p>
            <w:pPr>
              <w:spacing w:after="20"/>
              <w:ind w:left="20"/>
              <w:jc w:val="both"/>
            </w:pPr>
            <w:r>
              <w:rPr>
                <w:rFonts w:ascii="Times New Roman"/>
                <w:b w:val="false"/>
                <w:i w:val="false"/>
                <w:color w:val="000000"/>
                <w:sz w:val="20"/>
              </w:rPr>
              <w:t>
7</w:t>
            </w:r>
          </w:p>
          <w:bookmarkEnd w:id="102"/>
        </w:tc>
        <w:tc>
          <w:tcPr>
            <w:tcW w:w="10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Лейдыкер Александр Иванович</w:t>
            </w:r>
          </w:p>
        </w:tc>
      </w:tr>
      <w:tr>
        <w:trPr>
          <w:trHeight w:val="30" w:hRule="atLeast"/>
        </w:trPr>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0" w:id="103"/>
          <w:p>
            <w:pPr>
              <w:spacing w:after="20"/>
              <w:ind w:left="20"/>
              <w:jc w:val="both"/>
            </w:pPr>
            <w:r>
              <w:rPr>
                <w:rFonts w:ascii="Times New Roman"/>
                <w:b w:val="false"/>
                <w:i w:val="false"/>
                <w:color w:val="000000"/>
                <w:sz w:val="20"/>
              </w:rPr>
              <w:t>
8</w:t>
            </w:r>
          </w:p>
          <w:bookmarkEnd w:id="103"/>
        </w:tc>
        <w:tc>
          <w:tcPr>
            <w:tcW w:w="10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Ахмутинов Мұхамед-қали Болатбекұлы</w:t>
            </w:r>
          </w:p>
        </w:tc>
      </w:tr>
      <w:tr>
        <w:trPr>
          <w:trHeight w:val="30" w:hRule="atLeast"/>
        </w:trPr>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1" w:id="104"/>
          <w:p>
            <w:pPr>
              <w:spacing w:after="20"/>
              <w:ind w:left="20"/>
              <w:jc w:val="both"/>
            </w:pPr>
            <w:r>
              <w:rPr>
                <w:rFonts w:ascii="Times New Roman"/>
                <w:b w:val="false"/>
                <w:i w:val="false"/>
                <w:color w:val="000000"/>
                <w:sz w:val="20"/>
              </w:rPr>
              <w:t>
9</w:t>
            </w:r>
          </w:p>
          <w:bookmarkEnd w:id="104"/>
        </w:tc>
        <w:tc>
          <w:tcPr>
            <w:tcW w:w="10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Авхадов Хамзат Алиевич</w:t>
            </w:r>
          </w:p>
        </w:tc>
      </w:tr>
      <w:tr>
        <w:trPr>
          <w:trHeight w:val="30" w:hRule="atLeast"/>
        </w:trPr>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2" w:id="105"/>
          <w:p>
            <w:pPr>
              <w:spacing w:after="20"/>
              <w:ind w:left="20"/>
              <w:jc w:val="both"/>
            </w:pPr>
            <w:r>
              <w:rPr>
                <w:rFonts w:ascii="Times New Roman"/>
                <w:b w:val="false"/>
                <w:i w:val="false"/>
                <w:color w:val="000000"/>
                <w:sz w:val="20"/>
              </w:rPr>
              <w:t>
10</w:t>
            </w:r>
          </w:p>
          <w:bookmarkEnd w:id="105"/>
        </w:tc>
        <w:tc>
          <w:tcPr>
            <w:tcW w:w="10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Базаров Ельдар Жеңісұлы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3" w:id="106"/>
          <w:p>
            <w:pPr>
              <w:spacing w:after="20"/>
              <w:ind w:left="20"/>
              <w:jc w:val="both"/>
            </w:pPr>
            <w:r>
              <w:rPr>
                <w:rFonts w:ascii="Times New Roman"/>
                <w:b w:val="false"/>
                <w:i w:val="false"/>
                <w:color w:val="000000"/>
                <w:sz w:val="20"/>
              </w:rPr>
              <w:t>
Бугров ауылдық округі</w:t>
            </w:r>
          </w:p>
          <w:bookmarkEnd w:id="106"/>
        </w:tc>
      </w:tr>
      <w:tr>
        <w:trPr>
          <w:trHeight w:val="30" w:hRule="atLeast"/>
        </w:trPr>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4" w:id="107"/>
          <w:p>
            <w:pPr>
              <w:spacing w:after="20"/>
              <w:ind w:left="20"/>
              <w:jc w:val="both"/>
            </w:pPr>
            <w:r>
              <w:rPr>
                <w:rFonts w:ascii="Times New Roman"/>
                <w:b w:val="false"/>
                <w:i w:val="false"/>
                <w:color w:val="000000"/>
                <w:sz w:val="20"/>
              </w:rPr>
              <w:t>
1</w:t>
            </w:r>
          </w:p>
          <w:bookmarkEnd w:id="107"/>
        </w:tc>
        <w:tc>
          <w:tcPr>
            <w:tcW w:w="10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"Шағала-Агро" жауапкершілігі шектеулі серіктестігі</w:t>
            </w:r>
          </w:p>
        </w:tc>
      </w:tr>
      <w:tr>
        <w:trPr>
          <w:trHeight w:val="30" w:hRule="atLeast"/>
        </w:trPr>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5" w:id="108"/>
          <w:p>
            <w:pPr>
              <w:spacing w:after="20"/>
              <w:ind w:left="20"/>
              <w:jc w:val="both"/>
            </w:pPr>
            <w:r>
              <w:rPr>
                <w:rFonts w:ascii="Times New Roman"/>
                <w:b w:val="false"/>
                <w:i w:val="false"/>
                <w:color w:val="000000"/>
                <w:sz w:val="20"/>
              </w:rPr>
              <w:t>
2</w:t>
            </w:r>
          </w:p>
          <w:bookmarkEnd w:id="108"/>
        </w:tc>
        <w:tc>
          <w:tcPr>
            <w:tcW w:w="10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"NES Invest" жауапкершілігі шектеулі серіктестігі</w:t>
            </w:r>
          </w:p>
        </w:tc>
      </w:tr>
      <w:tr>
        <w:trPr>
          <w:trHeight w:val="30" w:hRule="atLeast"/>
        </w:trPr>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6" w:id="109"/>
          <w:p>
            <w:pPr>
              <w:spacing w:after="20"/>
              <w:ind w:left="20"/>
              <w:jc w:val="both"/>
            </w:pPr>
            <w:r>
              <w:rPr>
                <w:rFonts w:ascii="Times New Roman"/>
                <w:b w:val="false"/>
                <w:i w:val="false"/>
                <w:color w:val="000000"/>
                <w:sz w:val="20"/>
              </w:rPr>
              <w:t>
3</w:t>
            </w:r>
          </w:p>
          <w:bookmarkEnd w:id="109"/>
        </w:tc>
        <w:tc>
          <w:tcPr>
            <w:tcW w:w="10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"Асель" шаруа қожалығы</w:t>
            </w:r>
          </w:p>
        </w:tc>
      </w:tr>
      <w:tr>
        <w:trPr>
          <w:trHeight w:val="30" w:hRule="atLeast"/>
        </w:trPr>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7" w:id="110"/>
          <w:p>
            <w:pPr>
              <w:spacing w:after="20"/>
              <w:ind w:left="20"/>
              <w:jc w:val="both"/>
            </w:pPr>
            <w:r>
              <w:rPr>
                <w:rFonts w:ascii="Times New Roman"/>
                <w:b w:val="false"/>
                <w:i w:val="false"/>
                <w:color w:val="000000"/>
                <w:sz w:val="20"/>
              </w:rPr>
              <w:t>
4</w:t>
            </w:r>
          </w:p>
          <w:bookmarkEnd w:id="110"/>
        </w:tc>
        <w:tc>
          <w:tcPr>
            <w:tcW w:w="10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Муржиков Әскер Жансарыұлы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8" w:id="111"/>
          <w:p>
            <w:pPr>
              <w:spacing w:after="20"/>
              <w:ind w:left="20"/>
              <w:jc w:val="both"/>
            </w:pPr>
            <w:r>
              <w:rPr>
                <w:rFonts w:ascii="Times New Roman"/>
                <w:b w:val="false"/>
                <w:i w:val="false"/>
                <w:color w:val="000000"/>
                <w:sz w:val="20"/>
              </w:rPr>
              <w:t>
Вагулино ауылдық округі</w:t>
            </w:r>
          </w:p>
          <w:bookmarkEnd w:id="111"/>
        </w:tc>
      </w:tr>
      <w:tr>
        <w:trPr>
          <w:trHeight w:val="30" w:hRule="atLeast"/>
        </w:trPr>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9" w:id="112"/>
          <w:p>
            <w:pPr>
              <w:spacing w:after="20"/>
              <w:ind w:left="20"/>
              <w:jc w:val="both"/>
            </w:pPr>
            <w:r>
              <w:rPr>
                <w:rFonts w:ascii="Times New Roman"/>
                <w:b w:val="false"/>
                <w:i w:val="false"/>
                <w:color w:val="000000"/>
                <w:sz w:val="20"/>
              </w:rPr>
              <w:t>
1</w:t>
            </w:r>
          </w:p>
          <w:bookmarkEnd w:id="112"/>
        </w:tc>
        <w:tc>
          <w:tcPr>
            <w:tcW w:w="10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"ВЕСНА" жауапкершілігі шектеулі серіктестігі</w:t>
            </w:r>
          </w:p>
        </w:tc>
      </w:tr>
      <w:tr>
        <w:trPr>
          <w:trHeight w:val="30" w:hRule="atLeast"/>
        </w:trPr>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0" w:id="113"/>
          <w:p>
            <w:pPr>
              <w:spacing w:after="20"/>
              <w:ind w:left="20"/>
              <w:jc w:val="both"/>
            </w:pPr>
            <w:r>
              <w:rPr>
                <w:rFonts w:ascii="Times New Roman"/>
                <w:b w:val="false"/>
                <w:i w:val="false"/>
                <w:color w:val="000000"/>
                <w:sz w:val="20"/>
              </w:rPr>
              <w:t>
2</w:t>
            </w:r>
          </w:p>
          <w:bookmarkEnd w:id="113"/>
        </w:tc>
        <w:tc>
          <w:tcPr>
            <w:tcW w:w="10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"СК-Вагулинское" жауапкершілігі шектеулі серіктестігі</w:t>
            </w:r>
          </w:p>
        </w:tc>
      </w:tr>
      <w:tr>
        <w:trPr>
          <w:trHeight w:val="30" w:hRule="atLeast"/>
        </w:trPr>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1" w:id="114"/>
          <w:p>
            <w:pPr>
              <w:spacing w:after="20"/>
              <w:ind w:left="20"/>
              <w:jc w:val="both"/>
            </w:pPr>
            <w:r>
              <w:rPr>
                <w:rFonts w:ascii="Times New Roman"/>
                <w:b w:val="false"/>
                <w:i w:val="false"/>
                <w:color w:val="000000"/>
                <w:sz w:val="20"/>
              </w:rPr>
              <w:t>
3</w:t>
            </w:r>
          </w:p>
          <w:bookmarkEnd w:id="114"/>
        </w:tc>
        <w:tc>
          <w:tcPr>
            <w:tcW w:w="10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"Фирма Алекри" жауапкершілігі шектеулі серіктестігі</w:t>
            </w:r>
          </w:p>
        </w:tc>
      </w:tr>
      <w:tr>
        <w:trPr>
          <w:trHeight w:val="30" w:hRule="atLeast"/>
        </w:trPr>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2" w:id="115"/>
          <w:p>
            <w:pPr>
              <w:spacing w:after="20"/>
              <w:ind w:left="20"/>
              <w:jc w:val="both"/>
            </w:pPr>
            <w:r>
              <w:rPr>
                <w:rFonts w:ascii="Times New Roman"/>
                <w:b w:val="false"/>
                <w:i w:val="false"/>
                <w:color w:val="000000"/>
                <w:sz w:val="20"/>
              </w:rPr>
              <w:t>
4</w:t>
            </w:r>
          </w:p>
          <w:bookmarkEnd w:id="115"/>
        </w:tc>
        <w:tc>
          <w:tcPr>
            <w:tcW w:w="10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"Желяково" жауапкершілігі шектеулі серіктестігі</w:t>
            </w:r>
          </w:p>
        </w:tc>
      </w:tr>
      <w:tr>
        <w:trPr>
          <w:trHeight w:val="30" w:hRule="atLeast"/>
        </w:trPr>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3" w:id="116"/>
          <w:p>
            <w:pPr>
              <w:spacing w:after="20"/>
              <w:ind w:left="20"/>
              <w:jc w:val="both"/>
            </w:pPr>
            <w:r>
              <w:rPr>
                <w:rFonts w:ascii="Times New Roman"/>
                <w:b w:val="false"/>
                <w:i w:val="false"/>
                <w:color w:val="000000"/>
                <w:sz w:val="20"/>
              </w:rPr>
              <w:t>
5</w:t>
            </w:r>
          </w:p>
          <w:bookmarkEnd w:id="116"/>
        </w:tc>
        <w:tc>
          <w:tcPr>
            <w:tcW w:w="10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Сеитов Жан Бақытұлы</w:t>
            </w:r>
          </w:p>
        </w:tc>
      </w:tr>
      <w:tr>
        <w:trPr>
          <w:trHeight w:val="30" w:hRule="atLeast"/>
        </w:trPr>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4" w:id="117"/>
          <w:p>
            <w:pPr>
              <w:spacing w:after="20"/>
              <w:ind w:left="20"/>
              <w:jc w:val="both"/>
            </w:pPr>
            <w:r>
              <w:rPr>
                <w:rFonts w:ascii="Times New Roman"/>
                <w:b w:val="false"/>
                <w:i w:val="false"/>
                <w:color w:val="000000"/>
                <w:sz w:val="20"/>
              </w:rPr>
              <w:t>
6</w:t>
            </w:r>
          </w:p>
          <w:bookmarkEnd w:id="117"/>
        </w:tc>
        <w:tc>
          <w:tcPr>
            <w:tcW w:w="10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Сарсембаев Өмірбай Маженұлы</w:t>
            </w:r>
          </w:p>
        </w:tc>
      </w:tr>
      <w:tr>
        <w:trPr>
          <w:trHeight w:val="30" w:hRule="atLeast"/>
        </w:trPr>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5" w:id="118"/>
          <w:p>
            <w:pPr>
              <w:spacing w:after="20"/>
              <w:ind w:left="20"/>
              <w:jc w:val="both"/>
            </w:pPr>
            <w:r>
              <w:rPr>
                <w:rFonts w:ascii="Times New Roman"/>
                <w:b w:val="false"/>
                <w:i w:val="false"/>
                <w:color w:val="000000"/>
                <w:sz w:val="20"/>
              </w:rPr>
              <w:t>
7</w:t>
            </w:r>
          </w:p>
          <w:bookmarkEnd w:id="118"/>
        </w:tc>
        <w:tc>
          <w:tcPr>
            <w:tcW w:w="10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Новинкин Вячеслав Юрьевич</w:t>
            </w:r>
          </w:p>
        </w:tc>
      </w:tr>
      <w:tr>
        <w:trPr>
          <w:trHeight w:val="30" w:hRule="atLeast"/>
        </w:trPr>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6" w:id="119"/>
          <w:p>
            <w:pPr>
              <w:spacing w:after="20"/>
              <w:ind w:left="20"/>
              <w:jc w:val="both"/>
            </w:pPr>
            <w:r>
              <w:rPr>
                <w:rFonts w:ascii="Times New Roman"/>
                <w:b w:val="false"/>
                <w:i w:val="false"/>
                <w:color w:val="000000"/>
                <w:sz w:val="20"/>
              </w:rPr>
              <w:t>
8</w:t>
            </w:r>
          </w:p>
          <w:bookmarkEnd w:id="119"/>
        </w:tc>
        <w:tc>
          <w:tcPr>
            <w:tcW w:w="10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"Редин В.Г." шаруа қожалығы </w:t>
            </w:r>
          </w:p>
        </w:tc>
      </w:tr>
      <w:tr>
        <w:trPr>
          <w:trHeight w:val="30" w:hRule="atLeast"/>
        </w:trPr>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7" w:id="120"/>
          <w:p>
            <w:pPr>
              <w:spacing w:after="20"/>
              <w:ind w:left="20"/>
              <w:jc w:val="both"/>
            </w:pPr>
            <w:r>
              <w:rPr>
                <w:rFonts w:ascii="Times New Roman"/>
                <w:b w:val="false"/>
                <w:i w:val="false"/>
                <w:color w:val="000000"/>
                <w:sz w:val="20"/>
              </w:rPr>
              <w:t>
9</w:t>
            </w:r>
          </w:p>
          <w:bookmarkEnd w:id="120"/>
        </w:tc>
        <w:tc>
          <w:tcPr>
            <w:tcW w:w="10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Байжанова Нәзира Аманжолқызы</w:t>
            </w:r>
          </w:p>
        </w:tc>
      </w:tr>
      <w:tr>
        <w:trPr>
          <w:trHeight w:val="30" w:hRule="atLeast"/>
        </w:trPr>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8" w:id="121"/>
          <w:p>
            <w:pPr>
              <w:spacing w:after="20"/>
              <w:ind w:left="20"/>
              <w:jc w:val="both"/>
            </w:pPr>
            <w:r>
              <w:rPr>
                <w:rFonts w:ascii="Times New Roman"/>
                <w:b w:val="false"/>
                <w:i w:val="false"/>
                <w:color w:val="000000"/>
                <w:sz w:val="20"/>
              </w:rPr>
              <w:t>
10</w:t>
            </w:r>
          </w:p>
          <w:bookmarkEnd w:id="121"/>
        </w:tc>
        <w:tc>
          <w:tcPr>
            <w:tcW w:w="10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Акимов Андрей Хаясович</w:t>
            </w:r>
          </w:p>
        </w:tc>
      </w:tr>
      <w:tr>
        <w:trPr>
          <w:trHeight w:val="30" w:hRule="atLeast"/>
        </w:trPr>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9" w:id="122"/>
          <w:p>
            <w:pPr>
              <w:spacing w:after="20"/>
              <w:ind w:left="20"/>
              <w:jc w:val="both"/>
            </w:pPr>
            <w:r>
              <w:rPr>
                <w:rFonts w:ascii="Times New Roman"/>
                <w:b w:val="false"/>
                <w:i w:val="false"/>
                <w:color w:val="000000"/>
                <w:sz w:val="20"/>
              </w:rPr>
              <w:t>
11</w:t>
            </w:r>
          </w:p>
          <w:bookmarkEnd w:id="122"/>
        </w:tc>
        <w:tc>
          <w:tcPr>
            <w:tcW w:w="10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"АРМАН" шаруа қожалығы </w:t>
            </w:r>
          </w:p>
        </w:tc>
      </w:tr>
      <w:tr>
        <w:trPr>
          <w:trHeight w:val="30" w:hRule="atLeast"/>
        </w:trPr>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0" w:id="123"/>
          <w:p>
            <w:pPr>
              <w:spacing w:after="20"/>
              <w:ind w:left="20"/>
              <w:jc w:val="both"/>
            </w:pPr>
            <w:r>
              <w:rPr>
                <w:rFonts w:ascii="Times New Roman"/>
                <w:b w:val="false"/>
                <w:i w:val="false"/>
                <w:color w:val="000000"/>
                <w:sz w:val="20"/>
              </w:rPr>
              <w:t>
12</w:t>
            </w:r>
          </w:p>
          <w:bookmarkEnd w:id="123"/>
        </w:tc>
        <w:tc>
          <w:tcPr>
            <w:tcW w:w="10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"Хабибулин Альфат Равилович" шаруа қожалығы</w:t>
            </w:r>
          </w:p>
        </w:tc>
      </w:tr>
      <w:tr>
        <w:trPr>
          <w:trHeight w:val="30" w:hRule="atLeast"/>
        </w:trPr>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1" w:id="124"/>
          <w:p>
            <w:pPr>
              <w:spacing w:after="20"/>
              <w:ind w:left="20"/>
              <w:jc w:val="both"/>
            </w:pPr>
            <w:r>
              <w:rPr>
                <w:rFonts w:ascii="Times New Roman"/>
                <w:b w:val="false"/>
                <w:i w:val="false"/>
                <w:color w:val="000000"/>
                <w:sz w:val="20"/>
              </w:rPr>
              <w:t>
13</w:t>
            </w:r>
          </w:p>
          <w:bookmarkEnd w:id="124"/>
        </w:tc>
        <w:tc>
          <w:tcPr>
            <w:tcW w:w="10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Авхадов Хамзат Алиевич</w:t>
            </w:r>
          </w:p>
        </w:tc>
      </w:tr>
      <w:tr>
        <w:trPr>
          <w:trHeight w:val="30" w:hRule="atLeast"/>
        </w:trPr>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2" w:id="125"/>
          <w:p>
            <w:pPr>
              <w:spacing w:after="20"/>
              <w:ind w:left="20"/>
              <w:jc w:val="both"/>
            </w:pPr>
            <w:r>
              <w:rPr>
                <w:rFonts w:ascii="Times New Roman"/>
                <w:b w:val="false"/>
                <w:i w:val="false"/>
                <w:color w:val="000000"/>
                <w:sz w:val="20"/>
              </w:rPr>
              <w:t>
14</w:t>
            </w:r>
          </w:p>
          <w:bookmarkEnd w:id="125"/>
        </w:tc>
        <w:tc>
          <w:tcPr>
            <w:tcW w:w="10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"МАЛЫШ" фермер қожалығы </w:t>
            </w:r>
          </w:p>
        </w:tc>
      </w:tr>
      <w:tr>
        <w:trPr>
          <w:trHeight w:val="30" w:hRule="atLeast"/>
        </w:trPr>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3" w:id="126"/>
          <w:p>
            <w:pPr>
              <w:spacing w:after="20"/>
              <w:ind w:left="20"/>
              <w:jc w:val="both"/>
            </w:pPr>
            <w:r>
              <w:rPr>
                <w:rFonts w:ascii="Times New Roman"/>
                <w:b w:val="false"/>
                <w:i w:val="false"/>
                <w:color w:val="000000"/>
                <w:sz w:val="20"/>
              </w:rPr>
              <w:t>
15</w:t>
            </w:r>
          </w:p>
          <w:bookmarkEnd w:id="126"/>
        </w:tc>
        <w:tc>
          <w:tcPr>
            <w:tcW w:w="10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"Эдельвейс" фермер қожалығы </w:t>
            </w:r>
          </w:p>
        </w:tc>
      </w:tr>
      <w:tr>
        <w:trPr>
          <w:trHeight w:val="30" w:hRule="atLeast"/>
        </w:trPr>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4" w:id="127"/>
          <w:p>
            <w:pPr>
              <w:spacing w:after="20"/>
              <w:ind w:left="20"/>
              <w:jc w:val="both"/>
            </w:pPr>
            <w:r>
              <w:rPr>
                <w:rFonts w:ascii="Times New Roman"/>
                <w:b w:val="false"/>
                <w:i w:val="false"/>
                <w:color w:val="000000"/>
                <w:sz w:val="20"/>
              </w:rPr>
              <w:t>
16</w:t>
            </w:r>
          </w:p>
          <w:bookmarkEnd w:id="127"/>
        </w:tc>
        <w:tc>
          <w:tcPr>
            <w:tcW w:w="10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"Абакшино" фермер қожалығы </w:t>
            </w:r>
          </w:p>
        </w:tc>
      </w:tr>
      <w:tr>
        <w:trPr>
          <w:trHeight w:val="30" w:hRule="atLeast"/>
        </w:trPr>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5" w:id="128"/>
          <w:p>
            <w:pPr>
              <w:spacing w:after="20"/>
              <w:ind w:left="20"/>
              <w:jc w:val="both"/>
            </w:pPr>
            <w:r>
              <w:rPr>
                <w:rFonts w:ascii="Times New Roman"/>
                <w:b w:val="false"/>
                <w:i w:val="false"/>
                <w:color w:val="000000"/>
                <w:sz w:val="20"/>
              </w:rPr>
              <w:t>
17</w:t>
            </w:r>
          </w:p>
          <w:bookmarkEnd w:id="128"/>
        </w:tc>
        <w:tc>
          <w:tcPr>
            <w:tcW w:w="10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"Золотые поля" фермер қожалығы </w:t>
            </w:r>
          </w:p>
        </w:tc>
      </w:tr>
      <w:tr>
        <w:trPr>
          <w:trHeight w:val="30" w:hRule="atLeast"/>
        </w:trPr>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6" w:id="129"/>
          <w:p>
            <w:pPr>
              <w:spacing w:after="20"/>
              <w:ind w:left="20"/>
              <w:jc w:val="both"/>
            </w:pPr>
            <w:r>
              <w:rPr>
                <w:rFonts w:ascii="Times New Roman"/>
                <w:b w:val="false"/>
                <w:i w:val="false"/>
                <w:color w:val="000000"/>
                <w:sz w:val="20"/>
              </w:rPr>
              <w:t>
18</w:t>
            </w:r>
          </w:p>
          <w:bookmarkEnd w:id="129"/>
        </w:tc>
        <w:tc>
          <w:tcPr>
            <w:tcW w:w="10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"Поддубных И.В." фермер қожалығы</w:t>
            </w:r>
          </w:p>
        </w:tc>
      </w:tr>
      <w:tr>
        <w:trPr>
          <w:trHeight w:val="30" w:hRule="atLeast"/>
        </w:trPr>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7" w:id="130"/>
          <w:p>
            <w:pPr>
              <w:spacing w:after="20"/>
              <w:ind w:left="20"/>
              <w:jc w:val="both"/>
            </w:pPr>
            <w:r>
              <w:rPr>
                <w:rFonts w:ascii="Times New Roman"/>
                <w:b w:val="false"/>
                <w:i w:val="false"/>
                <w:color w:val="000000"/>
                <w:sz w:val="20"/>
              </w:rPr>
              <w:t>
19</w:t>
            </w:r>
          </w:p>
          <w:bookmarkEnd w:id="130"/>
        </w:tc>
        <w:tc>
          <w:tcPr>
            <w:tcW w:w="10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"Михайловское" фермер қожалығы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8" w:id="131"/>
          <w:p>
            <w:pPr>
              <w:spacing w:after="20"/>
              <w:ind w:left="20"/>
              <w:jc w:val="both"/>
            </w:pPr>
            <w:r>
              <w:rPr>
                <w:rFonts w:ascii="Times New Roman"/>
                <w:b w:val="false"/>
                <w:i w:val="false"/>
                <w:color w:val="000000"/>
                <w:sz w:val="20"/>
              </w:rPr>
              <w:t>
Виноградов ауылдық округі</w:t>
            </w:r>
          </w:p>
          <w:bookmarkEnd w:id="131"/>
        </w:tc>
      </w:tr>
      <w:tr>
        <w:trPr>
          <w:trHeight w:val="30" w:hRule="atLeast"/>
        </w:trPr>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9" w:id="132"/>
          <w:p>
            <w:pPr>
              <w:spacing w:after="20"/>
              <w:ind w:left="20"/>
              <w:jc w:val="both"/>
            </w:pPr>
            <w:r>
              <w:rPr>
                <w:rFonts w:ascii="Times New Roman"/>
                <w:b w:val="false"/>
                <w:i w:val="false"/>
                <w:color w:val="000000"/>
                <w:sz w:val="20"/>
              </w:rPr>
              <w:t>
1</w:t>
            </w:r>
          </w:p>
          <w:bookmarkEnd w:id="132"/>
        </w:tc>
        <w:tc>
          <w:tcPr>
            <w:tcW w:w="10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"Исаковка-Агро" жауапкершілігі шектеулі серіктестігі</w:t>
            </w:r>
          </w:p>
        </w:tc>
      </w:tr>
      <w:tr>
        <w:trPr>
          <w:trHeight w:val="30" w:hRule="atLeast"/>
        </w:trPr>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0" w:id="133"/>
          <w:p>
            <w:pPr>
              <w:spacing w:after="20"/>
              <w:ind w:left="20"/>
              <w:jc w:val="both"/>
            </w:pPr>
            <w:r>
              <w:rPr>
                <w:rFonts w:ascii="Times New Roman"/>
                <w:b w:val="false"/>
                <w:i w:val="false"/>
                <w:color w:val="000000"/>
                <w:sz w:val="20"/>
              </w:rPr>
              <w:t>
2</w:t>
            </w:r>
          </w:p>
          <w:bookmarkEnd w:id="133"/>
        </w:tc>
        <w:tc>
          <w:tcPr>
            <w:tcW w:w="10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"Сумное" жауапкершілігі шектеулі серіктестігі</w:t>
            </w:r>
          </w:p>
        </w:tc>
      </w:tr>
      <w:tr>
        <w:trPr>
          <w:trHeight w:val="30" w:hRule="atLeast"/>
        </w:trPr>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1" w:id="134"/>
          <w:p>
            <w:pPr>
              <w:spacing w:after="20"/>
              <w:ind w:left="20"/>
              <w:jc w:val="both"/>
            </w:pPr>
            <w:r>
              <w:rPr>
                <w:rFonts w:ascii="Times New Roman"/>
                <w:b w:val="false"/>
                <w:i w:val="false"/>
                <w:color w:val="000000"/>
                <w:sz w:val="20"/>
              </w:rPr>
              <w:t>
3</w:t>
            </w:r>
          </w:p>
          <w:bookmarkEnd w:id="134"/>
        </w:tc>
        <w:tc>
          <w:tcPr>
            <w:tcW w:w="10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"Агрофирма Виноградовка" жауапкершілігі шектеулі серіктестігі</w:t>
            </w:r>
          </w:p>
        </w:tc>
      </w:tr>
      <w:tr>
        <w:trPr>
          <w:trHeight w:val="30" w:hRule="atLeast"/>
        </w:trPr>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2" w:id="135"/>
          <w:p>
            <w:pPr>
              <w:spacing w:after="20"/>
              <w:ind w:left="20"/>
              <w:jc w:val="both"/>
            </w:pPr>
            <w:r>
              <w:rPr>
                <w:rFonts w:ascii="Times New Roman"/>
                <w:b w:val="false"/>
                <w:i w:val="false"/>
                <w:color w:val="000000"/>
                <w:sz w:val="20"/>
              </w:rPr>
              <w:t>
4</w:t>
            </w:r>
          </w:p>
          <w:bookmarkEnd w:id="135"/>
        </w:tc>
        <w:tc>
          <w:tcPr>
            <w:tcW w:w="10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 и К" жауапкершілігі шектеулі серіктестігі</w:t>
            </w:r>
          </w:p>
        </w:tc>
      </w:tr>
      <w:tr>
        <w:trPr>
          <w:trHeight w:val="30" w:hRule="atLeast"/>
        </w:trPr>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3" w:id="136"/>
          <w:p>
            <w:pPr>
              <w:spacing w:after="20"/>
              <w:ind w:left="20"/>
              <w:jc w:val="both"/>
            </w:pPr>
            <w:r>
              <w:rPr>
                <w:rFonts w:ascii="Times New Roman"/>
                <w:b w:val="false"/>
                <w:i w:val="false"/>
                <w:color w:val="000000"/>
                <w:sz w:val="20"/>
              </w:rPr>
              <w:t>
5</w:t>
            </w:r>
          </w:p>
          <w:bookmarkEnd w:id="136"/>
        </w:tc>
        <w:tc>
          <w:tcPr>
            <w:tcW w:w="10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"Тихонович" жауапкершілігі шектеулі серіктестігі</w:t>
            </w:r>
          </w:p>
        </w:tc>
      </w:tr>
      <w:tr>
        <w:trPr>
          <w:trHeight w:val="30" w:hRule="atLeast"/>
        </w:trPr>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4" w:id="137"/>
          <w:p>
            <w:pPr>
              <w:spacing w:after="20"/>
              <w:ind w:left="20"/>
              <w:jc w:val="both"/>
            </w:pPr>
            <w:r>
              <w:rPr>
                <w:rFonts w:ascii="Times New Roman"/>
                <w:b w:val="false"/>
                <w:i w:val="false"/>
                <w:color w:val="000000"/>
                <w:sz w:val="20"/>
              </w:rPr>
              <w:t>
6</w:t>
            </w:r>
          </w:p>
          <w:bookmarkEnd w:id="137"/>
        </w:tc>
        <w:tc>
          <w:tcPr>
            <w:tcW w:w="10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"Чепурной К.П." шаруа қожалығы</w:t>
            </w:r>
          </w:p>
        </w:tc>
      </w:tr>
      <w:tr>
        <w:trPr>
          <w:trHeight w:val="30" w:hRule="atLeast"/>
        </w:trPr>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5" w:id="138"/>
          <w:p>
            <w:pPr>
              <w:spacing w:after="20"/>
              <w:ind w:left="20"/>
              <w:jc w:val="both"/>
            </w:pPr>
            <w:r>
              <w:rPr>
                <w:rFonts w:ascii="Times New Roman"/>
                <w:b w:val="false"/>
                <w:i w:val="false"/>
                <w:color w:val="000000"/>
                <w:sz w:val="20"/>
              </w:rPr>
              <w:t>
7</w:t>
            </w:r>
          </w:p>
          <w:bookmarkEnd w:id="138"/>
        </w:tc>
        <w:tc>
          <w:tcPr>
            <w:tcW w:w="10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Антипин Сергей Николаевич</w:t>
            </w:r>
          </w:p>
        </w:tc>
      </w:tr>
      <w:tr>
        <w:trPr>
          <w:trHeight w:val="30" w:hRule="atLeast"/>
        </w:trPr>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6" w:id="139"/>
          <w:p>
            <w:pPr>
              <w:spacing w:after="20"/>
              <w:ind w:left="20"/>
              <w:jc w:val="both"/>
            </w:pPr>
            <w:r>
              <w:rPr>
                <w:rFonts w:ascii="Times New Roman"/>
                <w:b w:val="false"/>
                <w:i w:val="false"/>
                <w:color w:val="000000"/>
                <w:sz w:val="20"/>
              </w:rPr>
              <w:t>
8</w:t>
            </w:r>
          </w:p>
          <w:bookmarkEnd w:id="139"/>
        </w:tc>
        <w:tc>
          <w:tcPr>
            <w:tcW w:w="10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"Дизель" шаруа қожалығы </w:t>
            </w:r>
          </w:p>
        </w:tc>
      </w:tr>
      <w:tr>
        <w:trPr>
          <w:trHeight w:val="30" w:hRule="atLeast"/>
        </w:trPr>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7" w:id="140"/>
          <w:p>
            <w:pPr>
              <w:spacing w:after="20"/>
              <w:ind w:left="20"/>
              <w:jc w:val="both"/>
            </w:pPr>
            <w:r>
              <w:rPr>
                <w:rFonts w:ascii="Times New Roman"/>
                <w:b w:val="false"/>
                <w:i w:val="false"/>
                <w:color w:val="000000"/>
                <w:sz w:val="20"/>
              </w:rPr>
              <w:t>
9</w:t>
            </w:r>
          </w:p>
          <w:bookmarkEnd w:id="140"/>
        </w:tc>
        <w:tc>
          <w:tcPr>
            <w:tcW w:w="10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Кох Анатолий Яковлевич</w:t>
            </w:r>
          </w:p>
        </w:tc>
      </w:tr>
      <w:tr>
        <w:trPr>
          <w:trHeight w:val="30" w:hRule="atLeast"/>
        </w:trPr>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8" w:id="141"/>
          <w:p>
            <w:pPr>
              <w:spacing w:after="20"/>
              <w:ind w:left="20"/>
              <w:jc w:val="both"/>
            </w:pPr>
            <w:r>
              <w:rPr>
                <w:rFonts w:ascii="Times New Roman"/>
                <w:b w:val="false"/>
                <w:i w:val="false"/>
                <w:color w:val="000000"/>
                <w:sz w:val="20"/>
              </w:rPr>
              <w:t>
10</w:t>
            </w:r>
          </w:p>
          <w:bookmarkEnd w:id="141"/>
        </w:tc>
        <w:tc>
          <w:tcPr>
            <w:tcW w:w="10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"Қожахметов Андрей Тайұлы" шаруа қожалығы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9" w:id="142"/>
          <w:p>
            <w:pPr>
              <w:spacing w:after="20"/>
              <w:ind w:left="20"/>
              <w:jc w:val="both"/>
            </w:pPr>
            <w:r>
              <w:rPr>
                <w:rFonts w:ascii="Times New Roman"/>
                <w:b w:val="false"/>
                <w:i w:val="false"/>
                <w:color w:val="000000"/>
                <w:sz w:val="20"/>
              </w:rPr>
              <w:t>
Куйбышев ауылдық округі</w:t>
            </w:r>
          </w:p>
          <w:bookmarkEnd w:id="142"/>
        </w:tc>
      </w:tr>
      <w:tr>
        <w:trPr>
          <w:trHeight w:val="30" w:hRule="atLeast"/>
        </w:trPr>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0" w:id="143"/>
          <w:p>
            <w:pPr>
              <w:spacing w:after="20"/>
              <w:ind w:left="20"/>
              <w:jc w:val="both"/>
            </w:pPr>
            <w:r>
              <w:rPr>
                <w:rFonts w:ascii="Times New Roman"/>
                <w:b w:val="false"/>
                <w:i w:val="false"/>
                <w:color w:val="000000"/>
                <w:sz w:val="20"/>
              </w:rPr>
              <w:t>
1</w:t>
            </w:r>
          </w:p>
          <w:bookmarkEnd w:id="143"/>
        </w:tc>
        <w:tc>
          <w:tcPr>
            <w:tcW w:w="10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"Боголюбово" жауапкершілігі шектеулі серіктестігі</w:t>
            </w:r>
          </w:p>
        </w:tc>
      </w:tr>
      <w:tr>
        <w:trPr>
          <w:trHeight w:val="30" w:hRule="atLeast"/>
        </w:trPr>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1" w:id="144"/>
          <w:p>
            <w:pPr>
              <w:spacing w:after="20"/>
              <w:ind w:left="20"/>
              <w:jc w:val="both"/>
            </w:pPr>
            <w:r>
              <w:rPr>
                <w:rFonts w:ascii="Times New Roman"/>
                <w:b w:val="false"/>
                <w:i w:val="false"/>
                <w:color w:val="000000"/>
                <w:sz w:val="20"/>
              </w:rPr>
              <w:t>
2</w:t>
            </w:r>
          </w:p>
          <w:bookmarkEnd w:id="144"/>
        </w:tc>
        <w:tc>
          <w:tcPr>
            <w:tcW w:w="10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Воротынцев Николай Семенович</w:t>
            </w:r>
          </w:p>
        </w:tc>
      </w:tr>
      <w:tr>
        <w:trPr>
          <w:trHeight w:val="30" w:hRule="atLeast"/>
        </w:trPr>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2" w:id="145"/>
          <w:p>
            <w:pPr>
              <w:spacing w:after="20"/>
              <w:ind w:left="20"/>
              <w:jc w:val="both"/>
            </w:pPr>
            <w:r>
              <w:rPr>
                <w:rFonts w:ascii="Times New Roman"/>
                <w:b w:val="false"/>
                <w:i w:val="false"/>
                <w:color w:val="000000"/>
                <w:sz w:val="20"/>
              </w:rPr>
              <w:t>
3</w:t>
            </w:r>
          </w:p>
          <w:bookmarkEnd w:id="145"/>
        </w:tc>
        <w:tc>
          <w:tcPr>
            <w:tcW w:w="10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Заиченко Анатолий Устинович</w:t>
            </w:r>
          </w:p>
        </w:tc>
      </w:tr>
      <w:tr>
        <w:trPr>
          <w:trHeight w:val="30" w:hRule="atLeast"/>
        </w:trPr>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3" w:id="146"/>
          <w:p>
            <w:pPr>
              <w:spacing w:after="20"/>
              <w:ind w:left="20"/>
              <w:jc w:val="both"/>
            </w:pPr>
            <w:r>
              <w:rPr>
                <w:rFonts w:ascii="Times New Roman"/>
                <w:b w:val="false"/>
                <w:i w:val="false"/>
                <w:color w:val="000000"/>
                <w:sz w:val="20"/>
              </w:rPr>
              <w:t>
4</w:t>
            </w:r>
          </w:p>
          <w:bookmarkEnd w:id="146"/>
        </w:tc>
        <w:tc>
          <w:tcPr>
            <w:tcW w:w="10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Чикунов Александр Иванович</w:t>
            </w:r>
          </w:p>
        </w:tc>
      </w:tr>
      <w:tr>
        <w:trPr>
          <w:trHeight w:val="30" w:hRule="atLeast"/>
        </w:trPr>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4" w:id="147"/>
          <w:p>
            <w:pPr>
              <w:spacing w:after="20"/>
              <w:ind w:left="20"/>
              <w:jc w:val="both"/>
            </w:pPr>
            <w:r>
              <w:rPr>
                <w:rFonts w:ascii="Times New Roman"/>
                <w:b w:val="false"/>
                <w:i w:val="false"/>
                <w:color w:val="000000"/>
                <w:sz w:val="20"/>
              </w:rPr>
              <w:t>
5</w:t>
            </w:r>
          </w:p>
          <w:bookmarkEnd w:id="147"/>
        </w:tc>
        <w:tc>
          <w:tcPr>
            <w:tcW w:w="10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"Радуга" шаруа қожалығы</w:t>
            </w:r>
          </w:p>
        </w:tc>
      </w:tr>
      <w:tr>
        <w:trPr>
          <w:trHeight w:val="30" w:hRule="atLeast"/>
        </w:trPr>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5" w:id="148"/>
          <w:p>
            <w:pPr>
              <w:spacing w:after="20"/>
              <w:ind w:left="20"/>
              <w:jc w:val="both"/>
            </w:pPr>
            <w:r>
              <w:rPr>
                <w:rFonts w:ascii="Times New Roman"/>
                <w:b w:val="false"/>
                <w:i w:val="false"/>
                <w:color w:val="000000"/>
                <w:sz w:val="20"/>
              </w:rPr>
              <w:t>
6</w:t>
            </w:r>
          </w:p>
          <w:bookmarkEnd w:id="148"/>
        </w:tc>
        <w:tc>
          <w:tcPr>
            <w:tcW w:w="10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"Марс" шаруа қожалығы</w:t>
            </w:r>
          </w:p>
        </w:tc>
      </w:tr>
      <w:tr>
        <w:trPr>
          <w:trHeight w:val="30" w:hRule="atLeast"/>
        </w:trPr>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6" w:id="149"/>
          <w:p>
            <w:pPr>
              <w:spacing w:after="20"/>
              <w:ind w:left="20"/>
              <w:jc w:val="both"/>
            </w:pPr>
            <w:r>
              <w:rPr>
                <w:rFonts w:ascii="Times New Roman"/>
                <w:b w:val="false"/>
                <w:i w:val="false"/>
                <w:color w:val="000000"/>
                <w:sz w:val="20"/>
              </w:rPr>
              <w:t>
7</w:t>
            </w:r>
          </w:p>
          <w:bookmarkEnd w:id="149"/>
        </w:tc>
        <w:tc>
          <w:tcPr>
            <w:tcW w:w="10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"Маяк" шаруа қожалығы</w:t>
            </w:r>
          </w:p>
        </w:tc>
      </w:tr>
      <w:tr>
        <w:trPr>
          <w:trHeight w:val="30" w:hRule="atLeast"/>
        </w:trPr>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7" w:id="150"/>
          <w:p>
            <w:pPr>
              <w:spacing w:after="20"/>
              <w:ind w:left="20"/>
              <w:jc w:val="both"/>
            </w:pPr>
            <w:r>
              <w:rPr>
                <w:rFonts w:ascii="Times New Roman"/>
                <w:b w:val="false"/>
                <w:i w:val="false"/>
                <w:color w:val="000000"/>
                <w:sz w:val="20"/>
              </w:rPr>
              <w:t>
8</w:t>
            </w:r>
          </w:p>
          <w:bookmarkEnd w:id="150"/>
        </w:tc>
        <w:tc>
          <w:tcPr>
            <w:tcW w:w="10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Винников Владимир Алексеевич</w:t>
            </w:r>
          </w:p>
        </w:tc>
      </w:tr>
      <w:tr>
        <w:trPr>
          <w:trHeight w:val="30" w:hRule="atLeast"/>
        </w:trPr>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8" w:id="151"/>
          <w:p>
            <w:pPr>
              <w:spacing w:after="20"/>
              <w:ind w:left="20"/>
              <w:jc w:val="both"/>
            </w:pPr>
            <w:r>
              <w:rPr>
                <w:rFonts w:ascii="Times New Roman"/>
                <w:b w:val="false"/>
                <w:i w:val="false"/>
                <w:color w:val="000000"/>
                <w:sz w:val="20"/>
              </w:rPr>
              <w:t>
9</w:t>
            </w:r>
          </w:p>
          <w:bookmarkEnd w:id="151"/>
        </w:tc>
        <w:tc>
          <w:tcPr>
            <w:tcW w:w="10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Стукало Сергей Леонидович</w:t>
            </w:r>
          </w:p>
        </w:tc>
      </w:tr>
      <w:tr>
        <w:trPr>
          <w:trHeight w:val="30" w:hRule="atLeast"/>
        </w:trPr>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9" w:id="152"/>
          <w:p>
            <w:pPr>
              <w:spacing w:after="20"/>
              <w:ind w:left="20"/>
              <w:jc w:val="both"/>
            </w:pPr>
            <w:r>
              <w:rPr>
                <w:rFonts w:ascii="Times New Roman"/>
                <w:b w:val="false"/>
                <w:i w:val="false"/>
                <w:color w:val="000000"/>
                <w:sz w:val="20"/>
              </w:rPr>
              <w:t>
10</w:t>
            </w:r>
          </w:p>
          <w:bookmarkEnd w:id="152"/>
        </w:tc>
        <w:tc>
          <w:tcPr>
            <w:tcW w:w="10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"Пчелка" шаруа қожалығы</w:t>
            </w:r>
          </w:p>
        </w:tc>
      </w:tr>
      <w:tr>
        <w:trPr>
          <w:trHeight w:val="30" w:hRule="atLeast"/>
        </w:trPr>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0" w:id="153"/>
          <w:p>
            <w:pPr>
              <w:spacing w:after="20"/>
              <w:ind w:left="20"/>
              <w:jc w:val="both"/>
            </w:pPr>
            <w:r>
              <w:rPr>
                <w:rFonts w:ascii="Times New Roman"/>
                <w:b w:val="false"/>
                <w:i w:val="false"/>
                <w:color w:val="000000"/>
                <w:sz w:val="20"/>
              </w:rPr>
              <w:t>
11</w:t>
            </w:r>
          </w:p>
          <w:bookmarkEnd w:id="153"/>
        </w:tc>
        <w:tc>
          <w:tcPr>
            <w:tcW w:w="10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"Аққу" шаруа қожалығы</w:t>
            </w:r>
          </w:p>
        </w:tc>
      </w:tr>
      <w:tr>
        <w:trPr>
          <w:trHeight w:val="30" w:hRule="atLeast"/>
        </w:trPr>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1" w:id="154"/>
          <w:p>
            <w:pPr>
              <w:spacing w:after="20"/>
              <w:ind w:left="20"/>
              <w:jc w:val="both"/>
            </w:pPr>
            <w:r>
              <w:rPr>
                <w:rFonts w:ascii="Times New Roman"/>
                <w:b w:val="false"/>
                <w:i w:val="false"/>
                <w:color w:val="000000"/>
                <w:sz w:val="20"/>
              </w:rPr>
              <w:t>
12</w:t>
            </w:r>
          </w:p>
          <w:bookmarkEnd w:id="154"/>
        </w:tc>
        <w:tc>
          <w:tcPr>
            <w:tcW w:w="10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Гноевых Александр Николаевич</w:t>
            </w:r>
          </w:p>
        </w:tc>
      </w:tr>
      <w:tr>
        <w:trPr>
          <w:trHeight w:val="30" w:hRule="atLeast"/>
        </w:trPr>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2" w:id="155"/>
          <w:p>
            <w:pPr>
              <w:spacing w:after="20"/>
              <w:ind w:left="20"/>
              <w:jc w:val="both"/>
            </w:pPr>
            <w:r>
              <w:rPr>
                <w:rFonts w:ascii="Times New Roman"/>
                <w:b w:val="false"/>
                <w:i w:val="false"/>
                <w:color w:val="000000"/>
                <w:sz w:val="20"/>
              </w:rPr>
              <w:t>
13</w:t>
            </w:r>
          </w:p>
          <w:bookmarkEnd w:id="155"/>
        </w:tc>
        <w:tc>
          <w:tcPr>
            <w:tcW w:w="10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Казаков Александр Васильевич</w:t>
            </w:r>
          </w:p>
        </w:tc>
      </w:tr>
      <w:tr>
        <w:trPr>
          <w:trHeight w:val="30" w:hRule="atLeast"/>
        </w:trPr>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3" w:id="156"/>
          <w:p>
            <w:pPr>
              <w:spacing w:after="20"/>
              <w:ind w:left="20"/>
              <w:jc w:val="both"/>
            </w:pPr>
            <w:r>
              <w:rPr>
                <w:rFonts w:ascii="Times New Roman"/>
                <w:b w:val="false"/>
                <w:i w:val="false"/>
                <w:color w:val="000000"/>
                <w:sz w:val="20"/>
              </w:rPr>
              <w:t>
14</w:t>
            </w:r>
          </w:p>
          <w:bookmarkEnd w:id="156"/>
        </w:tc>
        <w:tc>
          <w:tcPr>
            <w:tcW w:w="10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Винников Александр Алексеевич</w:t>
            </w:r>
          </w:p>
        </w:tc>
      </w:tr>
      <w:tr>
        <w:trPr>
          <w:trHeight w:val="30" w:hRule="atLeast"/>
        </w:trPr>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4" w:id="157"/>
          <w:p>
            <w:pPr>
              <w:spacing w:after="20"/>
              <w:ind w:left="20"/>
              <w:jc w:val="both"/>
            </w:pPr>
            <w:r>
              <w:rPr>
                <w:rFonts w:ascii="Times New Roman"/>
                <w:b w:val="false"/>
                <w:i w:val="false"/>
                <w:color w:val="000000"/>
                <w:sz w:val="20"/>
              </w:rPr>
              <w:t>
15</w:t>
            </w:r>
          </w:p>
          <w:bookmarkEnd w:id="157"/>
        </w:tc>
        <w:tc>
          <w:tcPr>
            <w:tcW w:w="10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Стукало Александр Леонидович</w:t>
            </w:r>
          </w:p>
        </w:tc>
      </w:tr>
      <w:tr>
        <w:trPr>
          <w:trHeight w:val="30" w:hRule="atLeast"/>
        </w:trPr>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5" w:id="158"/>
          <w:p>
            <w:pPr>
              <w:spacing w:after="20"/>
              <w:ind w:left="20"/>
              <w:jc w:val="both"/>
            </w:pPr>
            <w:r>
              <w:rPr>
                <w:rFonts w:ascii="Times New Roman"/>
                <w:b w:val="false"/>
                <w:i w:val="false"/>
                <w:color w:val="000000"/>
                <w:sz w:val="20"/>
              </w:rPr>
              <w:t>
16</w:t>
            </w:r>
          </w:p>
          <w:bookmarkEnd w:id="158"/>
        </w:tc>
        <w:tc>
          <w:tcPr>
            <w:tcW w:w="10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Любых Сергей Александрович</w:t>
            </w:r>
          </w:p>
        </w:tc>
      </w:tr>
      <w:tr>
        <w:trPr>
          <w:trHeight w:val="30" w:hRule="atLeast"/>
        </w:trPr>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6" w:id="159"/>
          <w:p>
            <w:pPr>
              <w:spacing w:after="20"/>
              <w:ind w:left="20"/>
              <w:jc w:val="both"/>
            </w:pPr>
            <w:r>
              <w:rPr>
                <w:rFonts w:ascii="Times New Roman"/>
                <w:b w:val="false"/>
                <w:i w:val="false"/>
                <w:color w:val="000000"/>
                <w:sz w:val="20"/>
              </w:rPr>
              <w:t>
17</w:t>
            </w:r>
          </w:p>
          <w:bookmarkEnd w:id="159"/>
        </w:tc>
        <w:tc>
          <w:tcPr>
            <w:tcW w:w="10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Любенков Сергей Анатольевич</w:t>
            </w:r>
          </w:p>
        </w:tc>
      </w:tr>
      <w:tr>
        <w:trPr>
          <w:trHeight w:val="30" w:hRule="atLeast"/>
        </w:trPr>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7" w:id="160"/>
          <w:p>
            <w:pPr>
              <w:spacing w:after="20"/>
              <w:ind w:left="20"/>
              <w:jc w:val="both"/>
            </w:pPr>
            <w:r>
              <w:rPr>
                <w:rFonts w:ascii="Times New Roman"/>
                <w:b w:val="false"/>
                <w:i w:val="false"/>
                <w:color w:val="000000"/>
                <w:sz w:val="20"/>
              </w:rPr>
              <w:t>
18</w:t>
            </w:r>
          </w:p>
          <w:bookmarkEnd w:id="160"/>
        </w:tc>
        <w:tc>
          <w:tcPr>
            <w:tcW w:w="10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Любых Валерий Александрович</w:t>
            </w:r>
          </w:p>
        </w:tc>
      </w:tr>
      <w:tr>
        <w:trPr>
          <w:trHeight w:val="30" w:hRule="atLeast"/>
        </w:trPr>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8" w:id="161"/>
          <w:p>
            <w:pPr>
              <w:spacing w:after="20"/>
              <w:ind w:left="20"/>
              <w:jc w:val="both"/>
            </w:pPr>
            <w:r>
              <w:rPr>
                <w:rFonts w:ascii="Times New Roman"/>
                <w:b w:val="false"/>
                <w:i w:val="false"/>
                <w:color w:val="000000"/>
                <w:sz w:val="20"/>
              </w:rPr>
              <w:t>
19</w:t>
            </w:r>
          </w:p>
          <w:bookmarkEnd w:id="161"/>
        </w:tc>
        <w:tc>
          <w:tcPr>
            <w:tcW w:w="10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Гноевых Анатолий Петрович</w:t>
            </w:r>
          </w:p>
        </w:tc>
      </w:tr>
      <w:tr>
        <w:trPr>
          <w:trHeight w:val="30" w:hRule="atLeast"/>
        </w:trPr>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9" w:id="162"/>
          <w:p>
            <w:pPr>
              <w:spacing w:after="20"/>
              <w:ind w:left="20"/>
              <w:jc w:val="both"/>
            </w:pPr>
            <w:r>
              <w:rPr>
                <w:rFonts w:ascii="Times New Roman"/>
                <w:b w:val="false"/>
                <w:i w:val="false"/>
                <w:color w:val="000000"/>
                <w:sz w:val="20"/>
              </w:rPr>
              <w:t>
20</w:t>
            </w:r>
          </w:p>
          <w:bookmarkEnd w:id="162"/>
        </w:tc>
        <w:tc>
          <w:tcPr>
            <w:tcW w:w="10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Баукенова Күляш Нұрақанқызы </w:t>
            </w:r>
          </w:p>
        </w:tc>
      </w:tr>
      <w:tr>
        <w:trPr>
          <w:trHeight w:val="30" w:hRule="atLeast"/>
        </w:trPr>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0" w:id="163"/>
          <w:p>
            <w:pPr>
              <w:spacing w:after="20"/>
              <w:ind w:left="20"/>
              <w:jc w:val="both"/>
            </w:pPr>
            <w:r>
              <w:rPr>
                <w:rFonts w:ascii="Times New Roman"/>
                <w:b w:val="false"/>
                <w:i w:val="false"/>
                <w:color w:val="000000"/>
                <w:sz w:val="20"/>
              </w:rPr>
              <w:t>
21</w:t>
            </w:r>
          </w:p>
          <w:bookmarkEnd w:id="163"/>
        </w:tc>
        <w:tc>
          <w:tcPr>
            <w:tcW w:w="10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Потапов Владимир Иванович</w:t>
            </w:r>
          </w:p>
        </w:tc>
      </w:tr>
      <w:tr>
        <w:trPr>
          <w:trHeight w:val="30" w:hRule="atLeast"/>
        </w:trPr>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1" w:id="164"/>
          <w:p>
            <w:pPr>
              <w:spacing w:after="20"/>
              <w:ind w:left="20"/>
              <w:jc w:val="both"/>
            </w:pPr>
            <w:r>
              <w:rPr>
                <w:rFonts w:ascii="Times New Roman"/>
                <w:b w:val="false"/>
                <w:i w:val="false"/>
                <w:color w:val="000000"/>
                <w:sz w:val="20"/>
              </w:rPr>
              <w:t>
22</w:t>
            </w:r>
          </w:p>
          <w:bookmarkEnd w:id="164"/>
        </w:tc>
        <w:tc>
          <w:tcPr>
            <w:tcW w:w="10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"Таскин" шаруа қожалығы</w:t>
            </w:r>
          </w:p>
        </w:tc>
      </w:tr>
      <w:tr>
        <w:trPr>
          <w:trHeight w:val="30" w:hRule="atLeast"/>
        </w:trPr>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2" w:id="165"/>
          <w:p>
            <w:pPr>
              <w:spacing w:after="20"/>
              <w:ind w:left="20"/>
              <w:jc w:val="both"/>
            </w:pPr>
            <w:r>
              <w:rPr>
                <w:rFonts w:ascii="Times New Roman"/>
                <w:b w:val="false"/>
                <w:i w:val="false"/>
                <w:color w:val="000000"/>
                <w:sz w:val="20"/>
              </w:rPr>
              <w:t>
23</w:t>
            </w:r>
          </w:p>
          <w:bookmarkEnd w:id="165"/>
        </w:tc>
        <w:tc>
          <w:tcPr>
            <w:tcW w:w="10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Савойко Иван Петрович</w:t>
            </w:r>
          </w:p>
        </w:tc>
      </w:tr>
      <w:tr>
        <w:trPr>
          <w:trHeight w:val="30" w:hRule="atLeast"/>
        </w:trPr>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3" w:id="166"/>
          <w:p>
            <w:pPr>
              <w:spacing w:after="20"/>
              <w:ind w:left="20"/>
              <w:jc w:val="both"/>
            </w:pPr>
            <w:r>
              <w:rPr>
                <w:rFonts w:ascii="Times New Roman"/>
                <w:b w:val="false"/>
                <w:i w:val="false"/>
                <w:color w:val="000000"/>
                <w:sz w:val="20"/>
              </w:rPr>
              <w:t>
24</w:t>
            </w:r>
          </w:p>
          <w:bookmarkEnd w:id="166"/>
        </w:tc>
        <w:tc>
          <w:tcPr>
            <w:tcW w:w="10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Пржевальский Сергей Анатольевич</w:t>
            </w:r>
          </w:p>
        </w:tc>
      </w:tr>
      <w:tr>
        <w:trPr>
          <w:trHeight w:val="30" w:hRule="atLeast"/>
        </w:trPr>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4" w:id="167"/>
          <w:p>
            <w:pPr>
              <w:spacing w:after="20"/>
              <w:ind w:left="20"/>
              <w:jc w:val="both"/>
            </w:pPr>
            <w:r>
              <w:rPr>
                <w:rFonts w:ascii="Times New Roman"/>
                <w:b w:val="false"/>
                <w:i w:val="false"/>
                <w:color w:val="000000"/>
                <w:sz w:val="20"/>
              </w:rPr>
              <w:t>
25</w:t>
            </w:r>
          </w:p>
          <w:bookmarkEnd w:id="167"/>
        </w:tc>
        <w:tc>
          <w:tcPr>
            <w:tcW w:w="10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Бондарец Любовь Леонидовна </w:t>
            </w:r>
          </w:p>
        </w:tc>
      </w:tr>
      <w:tr>
        <w:trPr>
          <w:trHeight w:val="30" w:hRule="atLeast"/>
        </w:trPr>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5" w:id="168"/>
          <w:p>
            <w:pPr>
              <w:spacing w:after="20"/>
              <w:ind w:left="20"/>
              <w:jc w:val="both"/>
            </w:pPr>
            <w:r>
              <w:rPr>
                <w:rFonts w:ascii="Times New Roman"/>
                <w:b w:val="false"/>
                <w:i w:val="false"/>
                <w:color w:val="000000"/>
                <w:sz w:val="20"/>
              </w:rPr>
              <w:t>
26</w:t>
            </w:r>
          </w:p>
          <w:bookmarkEnd w:id="168"/>
        </w:tc>
        <w:tc>
          <w:tcPr>
            <w:tcW w:w="10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Докучаева Юлия Павловна </w:t>
            </w:r>
          </w:p>
        </w:tc>
      </w:tr>
      <w:tr>
        <w:trPr>
          <w:trHeight w:val="30" w:hRule="atLeast"/>
        </w:trPr>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6" w:id="169"/>
          <w:p>
            <w:pPr>
              <w:spacing w:after="20"/>
              <w:ind w:left="20"/>
              <w:jc w:val="both"/>
            </w:pPr>
            <w:r>
              <w:rPr>
                <w:rFonts w:ascii="Times New Roman"/>
                <w:b w:val="false"/>
                <w:i w:val="false"/>
                <w:color w:val="000000"/>
                <w:sz w:val="20"/>
              </w:rPr>
              <w:t>
27</w:t>
            </w:r>
          </w:p>
          <w:bookmarkEnd w:id="169"/>
        </w:tc>
        <w:tc>
          <w:tcPr>
            <w:tcW w:w="10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Живицкий Алексей Николаевич</w:t>
            </w:r>
          </w:p>
        </w:tc>
      </w:tr>
      <w:tr>
        <w:trPr>
          <w:trHeight w:val="30" w:hRule="atLeast"/>
        </w:trPr>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7" w:id="170"/>
          <w:p>
            <w:pPr>
              <w:spacing w:after="20"/>
              <w:ind w:left="20"/>
              <w:jc w:val="both"/>
            </w:pPr>
            <w:r>
              <w:rPr>
                <w:rFonts w:ascii="Times New Roman"/>
                <w:b w:val="false"/>
                <w:i w:val="false"/>
                <w:color w:val="000000"/>
                <w:sz w:val="20"/>
              </w:rPr>
              <w:t>
28</w:t>
            </w:r>
          </w:p>
          <w:bookmarkEnd w:id="170"/>
        </w:tc>
        <w:tc>
          <w:tcPr>
            <w:tcW w:w="10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Блинов Геннадий Александрович</w:t>
            </w:r>
          </w:p>
        </w:tc>
      </w:tr>
      <w:tr>
        <w:trPr>
          <w:trHeight w:val="30" w:hRule="atLeast"/>
        </w:trPr>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8" w:id="171"/>
          <w:p>
            <w:pPr>
              <w:spacing w:after="20"/>
              <w:ind w:left="20"/>
              <w:jc w:val="both"/>
            </w:pPr>
            <w:r>
              <w:rPr>
                <w:rFonts w:ascii="Times New Roman"/>
                <w:b w:val="false"/>
                <w:i w:val="false"/>
                <w:color w:val="000000"/>
                <w:sz w:val="20"/>
              </w:rPr>
              <w:t>
29</w:t>
            </w:r>
          </w:p>
          <w:bookmarkEnd w:id="171"/>
        </w:tc>
        <w:tc>
          <w:tcPr>
            <w:tcW w:w="10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Ляшева Александра Ивановна</w:t>
            </w:r>
          </w:p>
        </w:tc>
      </w:tr>
      <w:tr>
        <w:trPr>
          <w:trHeight w:val="30" w:hRule="atLeast"/>
        </w:trPr>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9" w:id="172"/>
          <w:p>
            <w:pPr>
              <w:spacing w:after="20"/>
              <w:ind w:left="20"/>
              <w:jc w:val="both"/>
            </w:pPr>
            <w:r>
              <w:rPr>
                <w:rFonts w:ascii="Times New Roman"/>
                <w:b w:val="false"/>
                <w:i w:val="false"/>
                <w:color w:val="000000"/>
                <w:sz w:val="20"/>
              </w:rPr>
              <w:t>
30</w:t>
            </w:r>
          </w:p>
          <w:bookmarkEnd w:id="172"/>
        </w:tc>
        <w:tc>
          <w:tcPr>
            <w:tcW w:w="10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Зосимов Владимир Сергеевич</w:t>
            </w:r>
          </w:p>
        </w:tc>
      </w:tr>
      <w:tr>
        <w:trPr>
          <w:trHeight w:val="30" w:hRule="atLeast"/>
        </w:trPr>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0" w:id="173"/>
          <w:p>
            <w:pPr>
              <w:spacing w:after="20"/>
              <w:ind w:left="20"/>
              <w:jc w:val="both"/>
            </w:pPr>
            <w:r>
              <w:rPr>
                <w:rFonts w:ascii="Times New Roman"/>
                <w:b w:val="false"/>
                <w:i w:val="false"/>
                <w:color w:val="000000"/>
                <w:sz w:val="20"/>
              </w:rPr>
              <w:t>
31</w:t>
            </w:r>
          </w:p>
          <w:bookmarkEnd w:id="173"/>
        </w:tc>
        <w:tc>
          <w:tcPr>
            <w:tcW w:w="10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Любых Василий Алексеевич</w:t>
            </w:r>
          </w:p>
        </w:tc>
      </w:tr>
      <w:tr>
        <w:trPr>
          <w:trHeight w:val="30" w:hRule="atLeast"/>
        </w:trPr>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1" w:id="174"/>
          <w:p>
            <w:pPr>
              <w:spacing w:after="20"/>
              <w:ind w:left="20"/>
              <w:jc w:val="both"/>
            </w:pPr>
            <w:r>
              <w:rPr>
                <w:rFonts w:ascii="Times New Roman"/>
                <w:b w:val="false"/>
                <w:i w:val="false"/>
                <w:color w:val="000000"/>
                <w:sz w:val="20"/>
              </w:rPr>
              <w:t>
32</w:t>
            </w:r>
          </w:p>
          <w:bookmarkEnd w:id="174"/>
        </w:tc>
        <w:tc>
          <w:tcPr>
            <w:tcW w:w="10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Колесников Григорий Иванович</w:t>
            </w:r>
          </w:p>
        </w:tc>
      </w:tr>
      <w:tr>
        <w:trPr>
          <w:trHeight w:val="30" w:hRule="atLeast"/>
        </w:trPr>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2" w:id="175"/>
          <w:p>
            <w:pPr>
              <w:spacing w:after="20"/>
              <w:ind w:left="20"/>
              <w:jc w:val="both"/>
            </w:pPr>
            <w:r>
              <w:rPr>
                <w:rFonts w:ascii="Times New Roman"/>
                <w:b w:val="false"/>
                <w:i w:val="false"/>
                <w:color w:val="000000"/>
                <w:sz w:val="20"/>
              </w:rPr>
              <w:t>
33</w:t>
            </w:r>
          </w:p>
          <w:bookmarkEnd w:id="175"/>
        </w:tc>
        <w:tc>
          <w:tcPr>
            <w:tcW w:w="10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Байматова Күлжиқан Мұқажанқызы</w:t>
            </w:r>
          </w:p>
        </w:tc>
      </w:tr>
      <w:tr>
        <w:trPr>
          <w:trHeight w:val="30" w:hRule="atLeast"/>
        </w:trPr>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3" w:id="176"/>
          <w:p>
            <w:pPr>
              <w:spacing w:after="20"/>
              <w:ind w:left="20"/>
              <w:jc w:val="both"/>
            </w:pPr>
            <w:r>
              <w:rPr>
                <w:rFonts w:ascii="Times New Roman"/>
                <w:b w:val="false"/>
                <w:i w:val="false"/>
                <w:color w:val="000000"/>
                <w:sz w:val="20"/>
              </w:rPr>
              <w:t>
34</w:t>
            </w:r>
          </w:p>
          <w:bookmarkEnd w:id="176"/>
        </w:tc>
        <w:tc>
          <w:tcPr>
            <w:tcW w:w="10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Арсентьев Александр Николаевич</w:t>
            </w:r>
          </w:p>
        </w:tc>
      </w:tr>
      <w:tr>
        <w:trPr>
          <w:trHeight w:val="30" w:hRule="atLeast"/>
        </w:trPr>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4" w:id="177"/>
          <w:p>
            <w:pPr>
              <w:spacing w:after="20"/>
              <w:ind w:left="20"/>
              <w:jc w:val="both"/>
            </w:pPr>
            <w:r>
              <w:rPr>
                <w:rFonts w:ascii="Times New Roman"/>
                <w:b w:val="false"/>
                <w:i w:val="false"/>
                <w:color w:val="000000"/>
                <w:sz w:val="20"/>
              </w:rPr>
              <w:t>
35</w:t>
            </w:r>
          </w:p>
          <w:bookmarkEnd w:id="177"/>
        </w:tc>
        <w:tc>
          <w:tcPr>
            <w:tcW w:w="10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Максимова Ольга Николаевна</w:t>
            </w:r>
          </w:p>
        </w:tc>
      </w:tr>
      <w:tr>
        <w:trPr>
          <w:trHeight w:val="30" w:hRule="atLeast"/>
        </w:trPr>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5" w:id="178"/>
          <w:p>
            <w:pPr>
              <w:spacing w:after="20"/>
              <w:ind w:left="20"/>
              <w:jc w:val="both"/>
            </w:pPr>
            <w:r>
              <w:rPr>
                <w:rFonts w:ascii="Times New Roman"/>
                <w:b w:val="false"/>
                <w:i w:val="false"/>
                <w:color w:val="000000"/>
                <w:sz w:val="20"/>
              </w:rPr>
              <w:t>
36</w:t>
            </w:r>
          </w:p>
          <w:bookmarkEnd w:id="178"/>
        </w:tc>
        <w:tc>
          <w:tcPr>
            <w:tcW w:w="10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Ермолаева Вера Николаевна</w:t>
            </w:r>
          </w:p>
        </w:tc>
      </w:tr>
      <w:tr>
        <w:trPr>
          <w:trHeight w:val="30" w:hRule="atLeast"/>
        </w:trPr>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6" w:id="179"/>
          <w:p>
            <w:pPr>
              <w:spacing w:after="20"/>
              <w:ind w:left="20"/>
              <w:jc w:val="both"/>
            </w:pPr>
            <w:r>
              <w:rPr>
                <w:rFonts w:ascii="Times New Roman"/>
                <w:b w:val="false"/>
                <w:i w:val="false"/>
                <w:color w:val="000000"/>
                <w:sz w:val="20"/>
              </w:rPr>
              <w:t>
37</w:t>
            </w:r>
          </w:p>
          <w:bookmarkEnd w:id="179"/>
        </w:tc>
        <w:tc>
          <w:tcPr>
            <w:tcW w:w="10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Ручинский Виктор Иосифович</w:t>
            </w:r>
          </w:p>
        </w:tc>
      </w:tr>
      <w:tr>
        <w:trPr>
          <w:trHeight w:val="30" w:hRule="atLeast"/>
        </w:trPr>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7" w:id="180"/>
          <w:p>
            <w:pPr>
              <w:spacing w:after="20"/>
              <w:ind w:left="20"/>
              <w:jc w:val="both"/>
            </w:pPr>
            <w:r>
              <w:rPr>
                <w:rFonts w:ascii="Times New Roman"/>
                <w:b w:val="false"/>
                <w:i w:val="false"/>
                <w:color w:val="000000"/>
                <w:sz w:val="20"/>
              </w:rPr>
              <w:t>
38</w:t>
            </w:r>
          </w:p>
          <w:bookmarkEnd w:id="180"/>
        </w:tc>
        <w:tc>
          <w:tcPr>
            <w:tcW w:w="10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"Балтис" шаруа қожалығы</w:t>
            </w:r>
          </w:p>
        </w:tc>
      </w:tr>
      <w:tr>
        <w:trPr>
          <w:trHeight w:val="30" w:hRule="atLeast"/>
        </w:trPr>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8" w:id="181"/>
          <w:p>
            <w:pPr>
              <w:spacing w:after="20"/>
              <w:ind w:left="20"/>
              <w:jc w:val="both"/>
            </w:pPr>
            <w:r>
              <w:rPr>
                <w:rFonts w:ascii="Times New Roman"/>
                <w:b w:val="false"/>
                <w:i w:val="false"/>
                <w:color w:val="000000"/>
                <w:sz w:val="20"/>
              </w:rPr>
              <w:t>
39</w:t>
            </w:r>
          </w:p>
          <w:bookmarkEnd w:id="181"/>
        </w:tc>
        <w:tc>
          <w:tcPr>
            <w:tcW w:w="10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"Балтис" шаруа қожалығы</w:t>
            </w:r>
          </w:p>
        </w:tc>
      </w:tr>
      <w:tr>
        <w:trPr>
          <w:trHeight w:val="30" w:hRule="atLeast"/>
        </w:trPr>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9" w:id="182"/>
          <w:p>
            <w:pPr>
              <w:spacing w:after="20"/>
              <w:ind w:left="20"/>
              <w:jc w:val="both"/>
            </w:pPr>
            <w:r>
              <w:rPr>
                <w:rFonts w:ascii="Times New Roman"/>
                <w:b w:val="false"/>
                <w:i w:val="false"/>
                <w:color w:val="000000"/>
                <w:sz w:val="20"/>
              </w:rPr>
              <w:t>
40</w:t>
            </w:r>
          </w:p>
          <w:bookmarkEnd w:id="182"/>
        </w:tc>
        <w:tc>
          <w:tcPr>
            <w:tcW w:w="10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Чариков Леонид Анатольевич</w:t>
            </w:r>
          </w:p>
        </w:tc>
      </w:tr>
      <w:tr>
        <w:trPr>
          <w:trHeight w:val="30" w:hRule="atLeast"/>
        </w:trPr>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0" w:id="183"/>
          <w:p>
            <w:pPr>
              <w:spacing w:after="20"/>
              <w:ind w:left="20"/>
              <w:jc w:val="both"/>
            </w:pPr>
            <w:r>
              <w:rPr>
                <w:rFonts w:ascii="Times New Roman"/>
                <w:b w:val="false"/>
                <w:i w:val="false"/>
                <w:color w:val="000000"/>
                <w:sz w:val="20"/>
              </w:rPr>
              <w:t>
41</w:t>
            </w:r>
          </w:p>
          <w:bookmarkEnd w:id="183"/>
        </w:tc>
        <w:tc>
          <w:tcPr>
            <w:tcW w:w="10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Потурнак Мария Константиновна</w:t>
            </w:r>
          </w:p>
        </w:tc>
      </w:tr>
      <w:tr>
        <w:trPr>
          <w:trHeight w:val="30" w:hRule="atLeast"/>
        </w:trPr>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1" w:id="184"/>
          <w:p>
            <w:pPr>
              <w:spacing w:after="20"/>
              <w:ind w:left="20"/>
              <w:jc w:val="both"/>
            </w:pPr>
            <w:r>
              <w:rPr>
                <w:rFonts w:ascii="Times New Roman"/>
                <w:b w:val="false"/>
                <w:i w:val="false"/>
                <w:color w:val="000000"/>
                <w:sz w:val="20"/>
              </w:rPr>
              <w:t>
42</w:t>
            </w:r>
          </w:p>
          <w:bookmarkEnd w:id="184"/>
        </w:tc>
        <w:tc>
          <w:tcPr>
            <w:tcW w:w="10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"Заря" шаруа қожалығы </w:t>
            </w:r>
          </w:p>
        </w:tc>
      </w:tr>
      <w:tr>
        <w:trPr>
          <w:trHeight w:val="30" w:hRule="atLeast"/>
        </w:trPr>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2" w:id="185"/>
          <w:p>
            <w:pPr>
              <w:spacing w:after="20"/>
              <w:ind w:left="20"/>
              <w:jc w:val="both"/>
            </w:pPr>
            <w:r>
              <w:rPr>
                <w:rFonts w:ascii="Times New Roman"/>
                <w:b w:val="false"/>
                <w:i w:val="false"/>
                <w:color w:val="000000"/>
                <w:sz w:val="20"/>
              </w:rPr>
              <w:t>
43</w:t>
            </w:r>
          </w:p>
          <w:bookmarkEnd w:id="185"/>
        </w:tc>
        <w:tc>
          <w:tcPr>
            <w:tcW w:w="10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Менжасарова Марал Мендғалиқызы</w:t>
            </w:r>
          </w:p>
        </w:tc>
      </w:tr>
      <w:tr>
        <w:trPr>
          <w:trHeight w:val="30" w:hRule="atLeast"/>
        </w:trPr>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3" w:id="186"/>
          <w:p>
            <w:pPr>
              <w:spacing w:after="20"/>
              <w:ind w:left="20"/>
              <w:jc w:val="both"/>
            </w:pPr>
            <w:r>
              <w:rPr>
                <w:rFonts w:ascii="Times New Roman"/>
                <w:b w:val="false"/>
                <w:i w:val="false"/>
                <w:color w:val="000000"/>
                <w:sz w:val="20"/>
              </w:rPr>
              <w:t>
44</w:t>
            </w:r>
          </w:p>
          <w:bookmarkEnd w:id="186"/>
        </w:tc>
        <w:tc>
          <w:tcPr>
            <w:tcW w:w="10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Чурилов Виталий Борисович</w:t>
            </w:r>
          </w:p>
        </w:tc>
      </w:tr>
      <w:tr>
        <w:trPr>
          <w:trHeight w:val="30" w:hRule="atLeast"/>
        </w:trPr>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4" w:id="187"/>
          <w:p>
            <w:pPr>
              <w:spacing w:after="20"/>
              <w:ind w:left="20"/>
              <w:jc w:val="both"/>
            </w:pPr>
            <w:r>
              <w:rPr>
                <w:rFonts w:ascii="Times New Roman"/>
                <w:b w:val="false"/>
                <w:i w:val="false"/>
                <w:color w:val="000000"/>
                <w:sz w:val="20"/>
              </w:rPr>
              <w:t>
45</w:t>
            </w:r>
          </w:p>
          <w:bookmarkEnd w:id="187"/>
        </w:tc>
        <w:tc>
          <w:tcPr>
            <w:tcW w:w="10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Семидоцких Мария Евдокимовна </w:t>
            </w:r>
          </w:p>
        </w:tc>
      </w:tr>
      <w:tr>
        <w:trPr>
          <w:trHeight w:val="30" w:hRule="atLeast"/>
        </w:trPr>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5" w:id="188"/>
          <w:p>
            <w:pPr>
              <w:spacing w:after="20"/>
              <w:ind w:left="20"/>
              <w:jc w:val="both"/>
            </w:pPr>
            <w:r>
              <w:rPr>
                <w:rFonts w:ascii="Times New Roman"/>
                <w:b w:val="false"/>
                <w:i w:val="false"/>
                <w:color w:val="000000"/>
                <w:sz w:val="20"/>
              </w:rPr>
              <w:t>
46</w:t>
            </w:r>
          </w:p>
          <w:bookmarkEnd w:id="188"/>
        </w:tc>
        <w:tc>
          <w:tcPr>
            <w:tcW w:w="10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Скачкова Нина Тихоновна</w:t>
            </w:r>
          </w:p>
        </w:tc>
      </w:tr>
      <w:tr>
        <w:trPr>
          <w:trHeight w:val="30" w:hRule="atLeast"/>
        </w:trPr>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6" w:id="189"/>
          <w:p>
            <w:pPr>
              <w:spacing w:after="20"/>
              <w:ind w:left="20"/>
              <w:jc w:val="both"/>
            </w:pPr>
            <w:r>
              <w:rPr>
                <w:rFonts w:ascii="Times New Roman"/>
                <w:b w:val="false"/>
                <w:i w:val="false"/>
                <w:color w:val="000000"/>
                <w:sz w:val="20"/>
              </w:rPr>
              <w:t>
47</w:t>
            </w:r>
          </w:p>
          <w:bookmarkEnd w:id="189"/>
        </w:tc>
        <w:tc>
          <w:tcPr>
            <w:tcW w:w="10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Колесников Сергей Григорьевич</w:t>
            </w:r>
          </w:p>
        </w:tc>
      </w:tr>
      <w:tr>
        <w:trPr>
          <w:trHeight w:val="30" w:hRule="atLeast"/>
        </w:trPr>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7" w:id="190"/>
          <w:p>
            <w:pPr>
              <w:spacing w:after="20"/>
              <w:ind w:left="20"/>
              <w:jc w:val="both"/>
            </w:pPr>
            <w:r>
              <w:rPr>
                <w:rFonts w:ascii="Times New Roman"/>
                <w:b w:val="false"/>
                <w:i w:val="false"/>
                <w:color w:val="000000"/>
                <w:sz w:val="20"/>
              </w:rPr>
              <w:t>
48</w:t>
            </w:r>
          </w:p>
          <w:bookmarkEnd w:id="190"/>
        </w:tc>
        <w:tc>
          <w:tcPr>
            <w:tcW w:w="10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Тимофеев Александр Григорьевич</w:t>
            </w:r>
          </w:p>
        </w:tc>
      </w:tr>
      <w:tr>
        <w:trPr>
          <w:trHeight w:val="30" w:hRule="atLeast"/>
        </w:trPr>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8" w:id="191"/>
          <w:p>
            <w:pPr>
              <w:spacing w:after="20"/>
              <w:ind w:left="20"/>
              <w:jc w:val="both"/>
            </w:pPr>
            <w:r>
              <w:rPr>
                <w:rFonts w:ascii="Times New Roman"/>
                <w:b w:val="false"/>
                <w:i w:val="false"/>
                <w:color w:val="000000"/>
                <w:sz w:val="20"/>
              </w:rPr>
              <w:t>
49</w:t>
            </w:r>
          </w:p>
          <w:bookmarkEnd w:id="191"/>
        </w:tc>
        <w:tc>
          <w:tcPr>
            <w:tcW w:w="10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Целых Федор Антонович</w:t>
            </w:r>
          </w:p>
        </w:tc>
      </w:tr>
      <w:tr>
        <w:trPr>
          <w:trHeight w:val="30" w:hRule="atLeast"/>
        </w:trPr>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9" w:id="192"/>
          <w:p>
            <w:pPr>
              <w:spacing w:after="20"/>
              <w:ind w:left="20"/>
              <w:jc w:val="both"/>
            </w:pPr>
            <w:r>
              <w:rPr>
                <w:rFonts w:ascii="Times New Roman"/>
                <w:b w:val="false"/>
                <w:i w:val="false"/>
                <w:color w:val="000000"/>
                <w:sz w:val="20"/>
              </w:rPr>
              <w:t>
50</w:t>
            </w:r>
          </w:p>
          <w:bookmarkEnd w:id="192"/>
        </w:tc>
        <w:tc>
          <w:tcPr>
            <w:tcW w:w="10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Арсентьева Валентина Рудольфовна</w:t>
            </w:r>
          </w:p>
        </w:tc>
      </w:tr>
      <w:tr>
        <w:trPr>
          <w:trHeight w:val="30" w:hRule="atLeast"/>
        </w:trPr>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0" w:id="193"/>
          <w:p>
            <w:pPr>
              <w:spacing w:after="20"/>
              <w:ind w:left="20"/>
              <w:jc w:val="both"/>
            </w:pPr>
            <w:r>
              <w:rPr>
                <w:rFonts w:ascii="Times New Roman"/>
                <w:b w:val="false"/>
                <w:i w:val="false"/>
                <w:color w:val="000000"/>
                <w:sz w:val="20"/>
              </w:rPr>
              <w:t>
51</w:t>
            </w:r>
          </w:p>
          <w:bookmarkEnd w:id="193"/>
        </w:tc>
        <w:tc>
          <w:tcPr>
            <w:tcW w:w="10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Иванов Игорь Николаевич</w:t>
            </w:r>
          </w:p>
        </w:tc>
      </w:tr>
      <w:tr>
        <w:trPr>
          <w:trHeight w:val="30" w:hRule="atLeast"/>
        </w:trPr>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1" w:id="194"/>
          <w:p>
            <w:pPr>
              <w:spacing w:after="20"/>
              <w:ind w:left="20"/>
              <w:jc w:val="both"/>
            </w:pPr>
            <w:r>
              <w:rPr>
                <w:rFonts w:ascii="Times New Roman"/>
                <w:b w:val="false"/>
                <w:i w:val="false"/>
                <w:color w:val="000000"/>
                <w:sz w:val="20"/>
              </w:rPr>
              <w:t>
52</w:t>
            </w:r>
          </w:p>
          <w:bookmarkEnd w:id="194"/>
        </w:tc>
        <w:tc>
          <w:tcPr>
            <w:tcW w:w="10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"Ива" шаруа қожалығы</w:t>
            </w:r>
          </w:p>
        </w:tc>
      </w:tr>
      <w:tr>
        <w:trPr>
          <w:trHeight w:val="30" w:hRule="atLeast"/>
        </w:trPr>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2" w:id="195"/>
          <w:p>
            <w:pPr>
              <w:spacing w:after="20"/>
              <w:ind w:left="20"/>
              <w:jc w:val="both"/>
            </w:pPr>
            <w:r>
              <w:rPr>
                <w:rFonts w:ascii="Times New Roman"/>
                <w:b w:val="false"/>
                <w:i w:val="false"/>
                <w:color w:val="000000"/>
                <w:sz w:val="20"/>
              </w:rPr>
              <w:t>
53</w:t>
            </w:r>
          </w:p>
          <w:bookmarkEnd w:id="195"/>
        </w:tc>
        <w:tc>
          <w:tcPr>
            <w:tcW w:w="10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Курбатов Александр Иванович</w:t>
            </w:r>
          </w:p>
        </w:tc>
      </w:tr>
      <w:tr>
        <w:trPr>
          <w:trHeight w:val="30" w:hRule="atLeast"/>
        </w:trPr>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3" w:id="196"/>
          <w:p>
            <w:pPr>
              <w:spacing w:after="20"/>
              <w:ind w:left="20"/>
              <w:jc w:val="both"/>
            </w:pPr>
            <w:r>
              <w:rPr>
                <w:rFonts w:ascii="Times New Roman"/>
                <w:b w:val="false"/>
                <w:i w:val="false"/>
                <w:color w:val="000000"/>
                <w:sz w:val="20"/>
              </w:rPr>
              <w:t>
54</w:t>
            </w:r>
          </w:p>
          <w:bookmarkEnd w:id="196"/>
        </w:tc>
        <w:tc>
          <w:tcPr>
            <w:tcW w:w="10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Қадырова Айнаш Жасұланқызы</w:t>
            </w:r>
          </w:p>
        </w:tc>
      </w:tr>
      <w:tr>
        <w:trPr>
          <w:trHeight w:val="30" w:hRule="atLeast"/>
        </w:trPr>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4" w:id="197"/>
          <w:p>
            <w:pPr>
              <w:spacing w:after="20"/>
              <w:ind w:left="20"/>
              <w:jc w:val="both"/>
            </w:pPr>
            <w:r>
              <w:rPr>
                <w:rFonts w:ascii="Times New Roman"/>
                <w:b w:val="false"/>
                <w:i w:val="false"/>
                <w:color w:val="000000"/>
                <w:sz w:val="20"/>
              </w:rPr>
              <w:t>
55</w:t>
            </w:r>
          </w:p>
          <w:bookmarkEnd w:id="197"/>
        </w:tc>
        <w:tc>
          <w:tcPr>
            <w:tcW w:w="10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"Оля" шаруа қожалығы</w:t>
            </w:r>
          </w:p>
        </w:tc>
      </w:tr>
      <w:tr>
        <w:trPr>
          <w:trHeight w:val="30" w:hRule="atLeast"/>
        </w:trPr>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5" w:id="198"/>
          <w:p>
            <w:pPr>
              <w:spacing w:after="20"/>
              <w:ind w:left="20"/>
              <w:jc w:val="both"/>
            </w:pPr>
            <w:r>
              <w:rPr>
                <w:rFonts w:ascii="Times New Roman"/>
                <w:b w:val="false"/>
                <w:i w:val="false"/>
                <w:color w:val="000000"/>
                <w:sz w:val="20"/>
              </w:rPr>
              <w:t>
56</w:t>
            </w:r>
          </w:p>
          <w:bookmarkEnd w:id="198"/>
        </w:tc>
        <w:tc>
          <w:tcPr>
            <w:tcW w:w="10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Гончар Николай Васильевич</w:t>
            </w:r>
          </w:p>
        </w:tc>
      </w:tr>
      <w:tr>
        <w:trPr>
          <w:trHeight w:val="30" w:hRule="atLeast"/>
        </w:trPr>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6" w:id="199"/>
          <w:p>
            <w:pPr>
              <w:spacing w:after="20"/>
              <w:ind w:left="20"/>
              <w:jc w:val="both"/>
            </w:pPr>
            <w:r>
              <w:rPr>
                <w:rFonts w:ascii="Times New Roman"/>
                <w:b w:val="false"/>
                <w:i w:val="false"/>
                <w:color w:val="000000"/>
                <w:sz w:val="20"/>
              </w:rPr>
              <w:t>
57</w:t>
            </w:r>
          </w:p>
          <w:bookmarkEnd w:id="199"/>
        </w:tc>
        <w:tc>
          <w:tcPr>
            <w:tcW w:w="10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"АЕОА" шаруа қожалығы</w:t>
            </w:r>
          </w:p>
        </w:tc>
      </w:tr>
      <w:tr>
        <w:trPr>
          <w:trHeight w:val="30" w:hRule="atLeast"/>
        </w:trPr>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7" w:id="200"/>
          <w:p>
            <w:pPr>
              <w:spacing w:after="20"/>
              <w:ind w:left="20"/>
              <w:jc w:val="both"/>
            </w:pPr>
            <w:r>
              <w:rPr>
                <w:rFonts w:ascii="Times New Roman"/>
                <w:b w:val="false"/>
                <w:i w:val="false"/>
                <w:color w:val="000000"/>
                <w:sz w:val="20"/>
              </w:rPr>
              <w:t>
58</w:t>
            </w:r>
          </w:p>
          <w:bookmarkEnd w:id="200"/>
        </w:tc>
        <w:tc>
          <w:tcPr>
            <w:tcW w:w="10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Гладких Владимир Александрович</w:t>
            </w:r>
          </w:p>
        </w:tc>
      </w:tr>
      <w:tr>
        <w:trPr>
          <w:trHeight w:val="30" w:hRule="atLeast"/>
        </w:trPr>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8" w:id="201"/>
          <w:p>
            <w:pPr>
              <w:spacing w:after="20"/>
              <w:ind w:left="20"/>
              <w:jc w:val="both"/>
            </w:pPr>
            <w:r>
              <w:rPr>
                <w:rFonts w:ascii="Times New Roman"/>
                <w:b w:val="false"/>
                <w:i w:val="false"/>
                <w:color w:val="000000"/>
                <w:sz w:val="20"/>
              </w:rPr>
              <w:t>
59</w:t>
            </w:r>
          </w:p>
          <w:bookmarkEnd w:id="201"/>
        </w:tc>
        <w:tc>
          <w:tcPr>
            <w:tcW w:w="10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Золотилин Александр Алексеевич</w:t>
            </w:r>
          </w:p>
        </w:tc>
      </w:tr>
      <w:tr>
        <w:trPr>
          <w:trHeight w:val="30" w:hRule="atLeast"/>
        </w:trPr>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9" w:id="202"/>
          <w:p>
            <w:pPr>
              <w:spacing w:after="20"/>
              <w:ind w:left="20"/>
              <w:jc w:val="both"/>
            </w:pPr>
            <w:r>
              <w:rPr>
                <w:rFonts w:ascii="Times New Roman"/>
                <w:b w:val="false"/>
                <w:i w:val="false"/>
                <w:color w:val="000000"/>
                <w:sz w:val="20"/>
              </w:rPr>
              <w:t>
60</w:t>
            </w:r>
          </w:p>
          <w:bookmarkEnd w:id="202"/>
        </w:tc>
        <w:tc>
          <w:tcPr>
            <w:tcW w:w="10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"Гарант" фермер қожалығы</w:t>
            </w:r>
          </w:p>
        </w:tc>
      </w:tr>
      <w:tr>
        <w:trPr>
          <w:trHeight w:val="30" w:hRule="atLeast"/>
        </w:trPr>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0" w:id="203"/>
          <w:p>
            <w:pPr>
              <w:spacing w:after="20"/>
              <w:ind w:left="20"/>
              <w:jc w:val="both"/>
            </w:pPr>
            <w:r>
              <w:rPr>
                <w:rFonts w:ascii="Times New Roman"/>
                <w:b w:val="false"/>
                <w:i w:val="false"/>
                <w:color w:val="000000"/>
                <w:sz w:val="20"/>
              </w:rPr>
              <w:t>
61</w:t>
            </w:r>
          </w:p>
          <w:bookmarkEnd w:id="203"/>
        </w:tc>
        <w:tc>
          <w:tcPr>
            <w:tcW w:w="10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"Михина Татьяна Васильевна" фермер қожалығы</w:t>
            </w:r>
          </w:p>
        </w:tc>
      </w:tr>
      <w:tr>
        <w:trPr>
          <w:trHeight w:val="30" w:hRule="atLeast"/>
        </w:trPr>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1" w:id="204"/>
          <w:p>
            <w:pPr>
              <w:spacing w:after="20"/>
              <w:ind w:left="20"/>
              <w:jc w:val="both"/>
            </w:pPr>
            <w:r>
              <w:rPr>
                <w:rFonts w:ascii="Times New Roman"/>
                <w:b w:val="false"/>
                <w:i w:val="false"/>
                <w:color w:val="000000"/>
                <w:sz w:val="20"/>
              </w:rPr>
              <w:t>
62</w:t>
            </w:r>
          </w:p>
          <w:bookmarkEnd w:id="204"/>
        </w:tc>
        <w:tc>
          <w:tcPr>
            <w:tcW w:w="10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"Асташов Евгений Павлович" фермер қожалығы</w:t>
            </w:r>
          </w:p>
        </w:tc>
      </w:tr>
      <w:tr>
        <w:trPr>
          <w:trHeight w:val="30" w:hRule="atLeast"/>
        </w:trPr>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2" w:id="205"/>
          <w:p>
            <w:pPr>
              <w:spacing w:after="20"/>
              <w:ind w:left="20"/>
              <w:jc w:val="both"/>
            </w:pPr>
            <w:r>
              <w:rPr>
                <w:rFonts w:ascii="Times New Roman"/>
                <w:b w:val="false"/>
                <w:i w:val="false"/>
                <w:color w:val="000000"/>
                <w:sz w:val="20"/>
              </w:rPr>
              <w:t>
63</w:t>
            </w:r>
          </w:p>
          <w:bookmarkEnd w:id="205"/>
        </w:tc>
        <w:tc>
          <w:tcPr>
            <w:tcW w:w="10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"Старчеусова Екатерина Петровна" фермер қожалығы</w:t>
            </w:r>
          </w:p>
        </w:tc>
      </w:tr>
      <w:tr>
        <w:trPr>
          <w:trHeight w:val="30" w:hRule="atLeast"/>
        </w:trPr>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3" w:id="206"/>
          <w:p>
            <w:pPr>
              <w:spacing w:after="20"/>
              <w:ind w:left="20"/>
              <w:jc w:val="both"/>
            </w:pPr>
            <w:r>
              <w:rPr>
                <w:rFonts w:ascii="Times New Roman"/>
                <w:b w:val="false"/>
                <w:i w:val="false"/>
                <w:color w:val="000000"/>
                <w:sz w:val="20"/>
              </w:rPr>
              <w:t>
64</w:t>
            </w:r>
          </w:p>
          <w:bookmarkEnd w:id="206"/>
        </w:tc>
        <w:tc>
          <w:tcPr>
            <w:tcW w:w="10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"Терских Г.В." фермер қожалығы</w:t>
            </w:r>
          </w:p>
        </w:tc>
      </w:tr>
      <w:tr>
        <w:trPr>
          <w:trHeight w:val="30" w:hRule="atLeast"/>
        </w:trPr>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4" w:id="207"/>
          <w:p>
            <w:pPr>
              <w:spacing w:after="20"/>
              <w:ind w:left="20"/>
              <w:jc w:val="both"/>
            </w:pPr>
            <w:r>
              <w:rPr>
                <w:rFonts w:ascii="Times New Roman"/>
                <w:b w:val="false"/>
                <w:i w:val="false"/>
                <w:color w:val="000000"/>
                <w:sz w:val="20"/>
              </w:rPr>
              <w:t>
65</w:t>
            </w:r>
          </w:p>
          <w:bookmarkEnd w:id="207"/>
        </w:tc>
        <w:tc>
          <w:tcPr>
            <w:tcW w:w="10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"Любых Владимир Петрович" фермер қожалығы</w:t>
            </w:r>
          </w:p>
        </w:tc>
      </w:tr>
      <w:tr>
        <w:trPr>
          <w:trHeight w:val="30" w:hRule="atLeast"/>
        </w:trPr>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5" w:id="208"/>
          <w:p>
            <w:pPr>
              <w:spacing w:after="20"/>
              <w:ind w:left="20"/>
              <w:jc w:val="both"/>
            </w:pPr>
            <w:r>
              <w:rPr>
                <w:rFonts w:ascii="Times New Roman"/>
                <w:b w:val="false"/>
                <w:i w:val="false"/>
                <w:color w:val="000000"/>
                <w:sz w:val="20"/>
              </w:rPr>
              <w:t>
66</w:t>
            </w:r>
          </w:p>
          <w:bookmarkEnd w:id="208"/>
        </w:tc>
        <w:tc>
          <w:tcPr>
            <w:tcW w:w="10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"Добровольное" фермер қожалығы</w:t>
            </w:r>
          </w:p>
        </w:tc>
      </w:tr>
      <w:tr>
        <w:trPr>
          <w:trHeight w:val="30" w:hRule="atLeast"/>
        </w:trPr>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6" w:id="209"/>
          <w:p>
            <w:pPr>
              <w:spacing w:after="20"/>
              <w:ind w:left="20"/>
              <w:jc w:val="both"/>
            </w:pPr>
            <w:r>
              <w:rPr>
                <w:rFonts w:ascii="Times New Roman"/>
                <w:b w:val="false"/>
                <w:i w:val="false"/>
                <w:color w:val="000000"/>
                <w:sz w:val="20"/>
              </w:rPr>
              <w:t>
67</w:t>
            </w:r>
          </w:p>
          <w:bookmarkEnd w:id="209"/>
        </w:tc>
        <w:tc>
          <w:tcPr>
            <w:tcW w:w="10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"ВЕКТОР" фермер қожалығы</w:t>
            </w:r>
          </w:p>
        </w:tc>
      </w:tr>
      <w:tr>
        <w:trPr>
          <w:trHeight w:val="30" w:hRule="atLeast"/>
        </w:trPr>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7" w:id="210"/>
          <w:p>
            <w:pPr>
              <w:spacing w:after="20"/>
              <w:ind w:left="20"/>
              <w:jc w:val="both"/>
            </w:pPr>
            <w:r>
              <w:rPr>
                <w:rFonts w:ascii="Times New Roman"/>
                <w:b w:val="false"/>
                <w:i w:val="false"/>
                <w:color w:val="000000"/>
                <w:sz w:val="20"/>
              </w:rPr>
              <w:t>
68</w:t>
            </w:r>
          </w:p>
          <w:bookmarkEnd w:id="210"/>
        </w:tc>
        <w:tc>
          <w:tcPr>
            <w:tcW w:w="10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"Гончарик Е.В." фермер қожалығы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8" w:id="211"/>
          <w:p>
            <w:pPr>
              <w:spacing w:after="20"/>
              <w:ind w:left="20"/>
              <w:jc w:val="both"/>
            </w:pPr>
            <w:r>
              <w:rPr>
                <w:rFonts w:ascii="Times New Roman"/>
                <w:b w:val="false"/>
                <w:i w:val="false"/>
                <w:color w:val="000000"/>
                <w:sz w:val="20"/>
              </w:rPr>
              <w:t>
Қызылжар ауылдық округі</w:t>
            </w:r>
          </w:p>
          <w:bookmarkEnd w:id="211"/>
        </w:tc>
      </w:tr>
      <w:tr>
        <w:trPr>
          <w:trHeight w:val="30" w:hRule="atLeast"/>
        </w:trPr>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9" w:id="212"/>
          <w:p>
            <w:pPr>
              <w:spacing w:after="20"/>
              <w:ind w:left="20"/>
              <w:jc w:val="both"/>
            </w:pPr>
            <w:r>
              <w:rPr>
                <w:rFonts w:ascii="Times New Roman"/>
                <w:b w:val="false"/>
                <w:i w:val="false"/>
                <w:color w:val="000000"/>
                <w:sz w:val="20"/>
              </w:rPr>
              <w:t>
1</w:t>
            </w:r>
          </w:p>
          <w:bookmarkEnd w:id="212"/>
        </w:tc>
        <w:tc>
          <w:tcPr>
            <w:tcW w:w="10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"БАЗиС-ҚызылЖар" жауапкершілігі шектеулі серіктестігі</w:t>
            </w:r>
          </w:p>
        </w:tc>
      </w:tr>
      <w:tr>
        <w:trPr>
          <w:trHeight w:val="30" w:hRule="atLeast"/>
        </w:trPr>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0" w:id="213"/>
          <w:p>
            <w:pPr>
              <w:spacing w:after="20"/>
              <w:ind w:left="20"/>
              <w:jc w:val="both"/>
            </w:pPr>
            <w:r>
              <w:rPr>
                <w:rFonts w:ascii="Times New Roman"/>
                <w:b w:val="false"/>
                <w:i w:val="false"/>
                <w:color w:val="000000"/>
                <w:sz w:val="20"/>
              </w:rPr>
              <w:t>
2</w:t>
            </w:r>
          </w:p>
          <w:bookmarkEnd w:id="213"/>
        </w:tc>
        <w:tc>
          <w:tcPr>
            <w:tcW w:w="10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"МИТРОНИН" жауапкершілігі шектеулі серіктестігі</w:t>
            </w:r>
          </w:p>
        </w:tc>
      </w:tr>
      <w:tr>
        <w:trPr>
          <w:trHeight w:val="30" w:hRule="atLeast"/>
        </w:trPr>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1" w:id="214"/>
          <w:p>
            <w:pPr>
              <w:spacing w:after="20"/>
              <w:ind w:left="20"/>
              <w:jc w:val="both"/>
            </w:pPr>
            <w:r>
              <w:rPr>
                <w:rFonts w:ascii="Times New Roman"/>
                <w:b w:val="false"/>
                <w:i w:val="false"/>
                <w:color w:val="000000"/>
                <w:sz w:val="20"/>
              </w:rPr>
              <w:t>
3</w:t>
            </w:r>
          </w:p>
          <w:bookmarkEnd w:id="214"/>
        </w:tc>
        <w:tc>
          <w:tcPr>
            <w:tcW w:w="10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"Бишкульская Сем.Станция" жауапкершілігі шектеулі серіктестігі</w:t>
            </w:r>
          </w:p>
        </w:tc>
      </w:tr>
      <w:tr>
        <w:trPr>
          <w:trHeight w:val="30" w:hRule="atLeast"/>
        </w:trPr>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2" w:id="215"/>
          <w:p>
            <w:pPr>
              <w:spacing w:after="20"/>
              <w:ind w:left="20"/>
              <w:jc w:val="both"/>
            </w:pPr>
            <w:r>
              <w:rPr>
                <w:rFonts w:ascii="Times New Roman"/>
                <w:b w:val="false"/>
                <w:i w:val="false"/>
                <w:color w:val="000000"/>
                <w:sz w:val="20"/>
              </w:rPr>
              <w:t>
4</w:t>
            </w:r>
          </w:p>
          <w:bookmarkEnd w:id="215"/>
        </w:tc>
        <w:tc>
          <w:tcPr>
            <w:tcW w:w="10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"ПСХ" жауапкершілігі шектеулі серіктестігі</w:t>
            </w:r>
          </w:p>
        </w:tc>
      </w:tr>
      <w:tr>
        <w:trPr>
          <w:trHeight w:val="30" w:hRule="atLeast"/>
        </w:trPr>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3" w:id="216"/>
          <w:p>
            <w:pPr>
              <w:spacing w:after="20"/>
              <w:ind w:left="20"/>
              <w:jc w:val="both"/>
            </w:pPr>
            <w:r>
              <w:rPr>
                <w:rFonts w:ascii="Times New Roman"/>
                <w:b w:val="false"/>
                <w:i w:val="false"/>
                <w:color w:val="000000"/>
                <w:sz w:val="20"/>
              </w:rPr>
              <w:t>
5</w:t>
            </w:r>
          </w:p>
          <w:bookmarkEnd w:id="216"/>
        </w:tc>
        <w:tc>
          <w:tcPr>
            <w:tcW w:w="10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"Сервис-ЖАРС" жауапкершілігі шектеулі серіктестігі</w:t>
            </w:r>
          </w:p>
        </w:tc>
      </w:tr>
      <w:tr>
        <w:trPr>
          <w:trHeight w:val="30" w:hRule="atLeast"/>
        </w:trPr>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4" w:id="217"/>
          <w:p>
            <w:pPr>
              <w:spacing w:after="20"/>
              <w:ind w:left="20"/>
              <w:jc w:val="both"/>
            </w:pPr>
            <w:r>
              <w:rPr>
                <w:rFonts w:ascii="Times New Roman"/>
                <w:b w:val="false"/>
                <w:i w:val="false"/>
                <w:color w:val="000000"/>
                <w:sz w:val="20"/>
              </w:rPr>
              <w:t>
6</w:t>
            </w:r>
          </w:p>
          <w:bookmarkEnd w:id="217"/>
        </w:tc>
        <w:tc>
          <w:tcPr>
            <w:tcW w:w="10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"Қызылжар Жем" жауапкершілігі шектеулі серіктестігі</w:t>
            </w:r>
          </w:p>
        </w:tc>
      </w:tr>
      <w:tr>
        <w:trPr>
          <w:trHeight w:val="30" w:hRule="atLeast"/>
        </w:trPr>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5" w:id="218"/>
          <w:p>
            <w:pPr>
              <w:spacing w:after="20"/>
              <w:ind w:left="20"/>
              <w:jc w:val="both"/>
            </w:pPr>
            <w:r>
              <w:rPr>
                <w:rFonts w:ascii="Times New Roman"/>
                <w:b w:val="false"/>
                <w:i w:val="false"/>
                <w:color w:val="000000"/>
                <w:sz w:val="20"/>
              </w:rPr>
              <w:t>
7</w:t>
            </w:r>
          </w:p>
          <w:bookmarkEnd w:id="218"/>
        </w:tc>
        <w:tc>
          <w:tcPr>
            <w:tcW w:w="10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 жауапкершілігі шектеулі серіктестігі</w:t>
            </w:r>
          </w:p>
        </w:tc>
      </w:tr>
      <w:tr>
        <w:trPr>
          <w:trHeight w:val="30" w:hRule="atLeast"/>
        </w:trPr>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6" w:id="219"/>
          <w:p>
            <w:pPr>
              <w:spacing w:after="20"/>
              <w:ind w:left="20"/>
              <w:jc w:val="both"/>
            </w:pPr>
            <w:r>
              <w:rPr>
                <w:rFonts w:ascii="Times New Roman"/>
                <w:b w:val="false"/>
                <w:i w:val="false"/>
                <w:color w:val="000000"/>
                <w:sz w:val="20"/>
              </w:rPr>
              <w:t>
8</w:t>
            </w:r>
          </w:p>
          <w:bookmarkEnd w:id="219"/>
        </w:tc>
        <w:tc>
          <w:tcPr>
            <w:tcW w:w="10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"Элита-СК" жауапкершілігі шектеулі серіктестігі</w:t>
            </w:r>
          </w:p>
        </w:tc>
      </w:tr>
      <w:tr>
        <w:trPr>
          <w:trHeight w:val="30" w:hRule="atLeast"/>
        </w:trPr>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7" w:id="220"/>
          <w:p>
            <w:pPr>
              <w:spacing w:after="20"/>
              <w:ind w:left="20"/>
              <w:jc w:val="both"/>
            </w:pPr>
            <w:r>
              <w:rPr>
                <w:rFonts w:ascii="Times New Roman"/>
                <w:b w:val="false"/>
                <w:i w:val="false"/>
                <w:color w:val="000000"/>
                <w:sz w:val="20"/>
              </w:rPr>
              <w:t>
9</w:t>
            </w:r>
          </w:p>
          <w:bookmarkEnd w:id="220"/>
        </w:tc>
        <w:tc>
          <w:tcPr>
            <w:tcW w:w="10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"Компания АгроРесурс Кызылжар" жауапкершілігі шектеулі серіктестігі</w:t>
            </w:r>
          </w:p>
        </w:tc>
      </w:tr>
      <w:tr>
        <w:trPr>
          <w:trHeight w:val="30" w:hRule="atLeast"/>
        </w:trPr>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8" w:id="221"/>
          <w:p>
            <w:pPr>
              <w:spacing w:after="20"/>
              <w:ind w:left="20"/>
              <w:jc w:val="both"/>
            </w:pPr>
            <w:r>
              <w:rPr>
                <w:rFonts w:ascii="Times New Roman"/>
                <w:b w:val="false"/>
                <w:i w:val="false"/>
                <w:color w:val="000000"/>
                <w:sz w:val="20"/>
              </w:rPr>
              <w:t>
10</w:t>
            </w:r>
          </w:p>
          <w:bookmarkEnd w:id="221"/>
        </w:tc>
        <w:tc>
          <w:tcPr>
            <w:tcW w:w="10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"Бишкульская птицефабрика" жауапкершілігі шектеулі серіктестігі</w:t>
            </w:r>
          </w:p>
        </w:tc>
      </w:tr>
      <w:tr>
        <w:trPr>
          <w:trHeight w:val="30" w:hRule="atLeast"/>
        </w:trPr>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9" w:id="222"/>
          <w:p>
            <w:pPr>
              <w:spacing w:after="20"/>
              <w:ind w:left="20"/>
              <w:jc w:val="both"/>
            </w:pPr>
            <w:r>
              <w:rPr>
                <w:rFonts w:ascii="Times New Roman"/>
                <w:b w:val="false"/>
                <w:i w:val="false"/>
                <w:color w:val="000000"/>
                <w:sz w:val="20"/>
              </w:rPr>
              <w:t>
11</w:t>
            </w:r>
          </w:p>
          <w:bookmarkEnd w:id="222"/>
        </w:tc>
        <w:tc>
          <w:tcPr>
            <w:tcW w:w="10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мал және өсімдік шаруашылығы ғылыми-зерттеу институты" жауапкершілігі шектеулі серіктестігі</w:t>
            </w:r>
          </w:p>
        </w:tc>
      </w:tr>
      <w:tr>
        <w:trPr>
          <w:trHeight w:val="30" w:hRule="atLeast"/>
        </w:trPr>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0" w:id="223"/>
          <w:p>
            <w:pPr>
              <w:spacing w:after="20"/>
              <w:ind w:left="20"/>
              <w:jc w:val="both"/>
            </w:pPr>
            <w:r>
              <w:rPr>
                <w:rFonts w:ascii="Times New Roman"/>
                <w:b w:val="false"/>
                <w:i w:val="false"/>
                <w:color w:val="000000"/>
                <w:sz w:val="20"/>
              </w:rPr>
              <w:t>
12</w:t>
            </w:r>
          </w:p>
          <w:bookmarkEnd w:id="223"/>
        </w:tc>
        <w:tc>
          <w:tcPr>
            <w:tcW w:w="10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"Тортуманов и К" жауапкершілігі шектеулі серіктестігі</w:t>
            </w:r>
          </w:p>
        </w:tc>
      </w:tr>
      <w:tr>
        <w:trPr>
          <w:trHeight w:val="30" w:hRule="atLeast"/>
        </w:trPr>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1" w:id="224"/>
          <w:p>
            <w:pPr>
              <w:spacing w:after="20"/>
              <w:ind w:left="20"/>
              <w:jc w:val="both"/>
            </w:pPr>
            <w:r>
              <w:rPr>
                <w:rFonts w:ascii="Times New Roman"/>
                <w:b w:val="false"/>
                <w:i w:val="false"/>
                <w:color w:val="000000"/>
                <w:sz w:val="20"/>
              </w:rPr>
              <w:t>
13</w:t>
            </w:r>
          </w:p>
          <w:bookmarkEnd w:id="224"/>
        </w:tc>
        <w:tc>
          <w:tcPr>
            <w:tcW w:w="10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"Базис-Жер" жауапкершілігі шектеулі серіктестігі</w:t>
            </w:r>
          </w:p>
        </w:tc>
      </w:tr>
      <w:tr>
        <w:trPr>
          <w:trHeight w:val="30" w:hRule="atLeast"/>
        </w:trPr>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2" w:id="225"/>
          <w:p>
            <w:pPr>
              <w:spacing w:after="20"/>
              <w:ind w:left="20"/>
              <w:jc w:val="both"/>
            </w:pPr>
            <w:r>
              <w:rPr>
                <w:rFonts w:ascii="Times New Roman"/>
                <w:b w:val="false"/>
                <w:i w:val="false"/>
                <w:color w:val="000000"/>
                <w:sz w:val="20"/>
              </w:rPr>
              <w:t>
14</w:t>
            </w:r>
          </w:p>
          <w:bookmarkEnd w:id="225"/>
        </w:tc>
        <w:tc>
          <w:tcPr>
            <w:tcW w:w="10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Рыбас Федор Иванович </w:t>
            </w:r>
          </w:p>
        </w:tc>
      </w:tr>
      <w:tr>
        <w:trPr>
          <w:trHeight w:val="30" w:hRule="atLeast"/>
        </w:trPr>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3" w:id="226"/>
          <w:p>
            <w:pPr>
              <w:spacing w:after="20"/>
              <w:ind w:left="20"/>
              <w:jc w:val="both"/>
            </w:pPr>
            <w:r>
              <w:rPr>
                <w:rFonts w:ascii="Times New Roman"/>
                <w:b w:val="false"/>
                <w:i w:val="false"/>
                <w:color w:val="000000"/>
                <w:sz w:val="20"/>
              </w:rPr>
              <w:t>
15</w:t>
            </w:r>
          </w:p>
          <w:bookmarkEnd w:id="226"/>
        </w:tc>
        <w:tc>
          <w:tcPr>
            <w:tcW w:w="10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Калгушкин Андрей Юрьевич</w:t>
            </w:r>
          </w:p>
        </w:tc>
      </w:tr>
      <w:tr>
        <w:trPr>
          <w:trHeight w:val="30" w:hRule="atLeast"/>
        </w:trPr>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4" w:id="227"/>
          <w:p>
            <w:pPr>
              <w:spacing w:after="20"/>
              <w:ind w:left="20"/>
              <w:jc w:val="both"/>
            </w:pPr>
            <w:r>
              <w:rPr>
                <w:rFonts w:ascii="Times New Roman"/>
                <w:b w:val="false"/>
                <w:i w:val="false"/>
                <w:color w:val="000000"/>
                <w:sz w:val="20"/>
              </w:rPr>
              <w:t>
16</w:t>
            </w:r>
          </w:p>
          <w:bookmarkEnd w:id="227"/>
        </w:tc>
        <w:tc>
          <w:tcPr>
            <w:tcW w:w="10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Курбатов Петр Владимирович</w:t>
            </w:r>
          </w:p>
        </w:tc>
      </w:tr>
      <w:tr>
        <w:trPr>
          <w:trHeight w:val="30" w:hRule="atLeast"/>
        </w:trPr>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5" w:id="228"/>
          <w:p>
            <w:pPr>
              <w:spacing w:after="20"/>
              <w:ind w:left="20"/>
              <w:jc w:val="both"/>
            </w:pPr>
            <w:r>
              <w:rPr>
                <w:rFonts w:ascii="Times New Roman"/>
                <w:b w:val="false"/>
                <w:i w:val="false"/>
                <w:color w:val="000000"/>
                <w:sz w:val="20"/>
              </w:rPr>
              <w:t>
17</w:t>
            </w:r>
          </w:p>
          <w:bookmarkEnd w:id="228"/>
        </w:tc>
        <w:tc>
          <w:tcPr>
            <w:tcW w:w="10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Таласбаев Ғабиден Аманжолұлы</w:t>
            </w:r>
          </w:p>
        </w:tc>
      </w:tr>
      <w:tr>
        <w:trPr>
          <w:trHeight w:val="30" w:hRule="atLeast"/>
        </w:trPr>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6" w:id="229"/>
          <w:p>
            <w:pPr>
              <w:spacing w:after="20"/>
              <w:ind w:left="20"/>
              <w:jc w:val="both"/>
            </w:pPr>
            <w:r>
              <w:rPr>
                <w:rFonts w:ascii="Times New Roman"/>
                <w:b w:val="false"/>
                <w:i w:val="false"/>
                <w:color w:val="000000"/>
                <w:sz w:val="20"/>
              </w:rPr>
              <w:t>
18</w:t>
            </w:r>
          </w:p>
          <w:bookmarkEnd w:id="229"/>
        </w:tc>
        <w:tc>
          <w:tcPr>
            <w:tcW w:w="10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"Байтас" шаруа қожалығы </w:t>
            </w:r>
          </w:p>
        </w:tc>
      </w:tr>
      <w:tr>
        <w:trPr>
          <w:trHeight w:val="30" w:hRule="atLeast"/>
        </w:trPr>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7" w:id="230"/>
          <w:p>
            <w:pPr>
              <w:spacing w:after="20"/>
              <w:ind w:left="20"/>
              <w:jc w:val="both"/>
            </w:pPr>
            <w:r>
              <w:rPr>
                <w:rFonts w:ascii="Times New Roman"/>
                <w:b w:val="false"/>
                <w:i w:val="false"/>
                <w:color w:val="000000"/>
                <w:sz w:val="20"/>
              </w:rPr>
              <w:t>
19</w:t>
            </w:r>
          </w:p>
          <w:bookmarkEnd w:id="230"/>
        </w:tc>
        <w:tc>
          <w:tcPr>
            <w:tcW w:w="10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 шаруа қожалығы</w:t>
            </w:r>
          </w:p>
        </w:tc>
      </w:tr>
      <w:tr>
        <w:trPr>
          <w:trHeight w:val="30" w:hRule="atLeast"/>
        </w:trPr>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8" w:id="231"/>
          <w:p>
            <w:pPr>
              <w:spacing w:after="20"/>
              <w:ind w:left="20"/>
              <w:jc w:val="both"/>
            </w:pPr>
            <w:r>
              <w:rPr>
                <w:rFonts w:ascii="Times New Roman"/>
                <w:b w:val="false"/>
                <w:i w:val="false"/>
                <w:color w:val="000000"/>
                <w:sz w:val="20"/>
              </w:rPr>
              <w:t>
20</w:t>
            </w:r>
          </w:p>
          <w:bookmarkEnd w:id="231"/>
        </w:tc>
        <w:tc>
          <w:tcPr>
            <w:tcW w:w="10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"Нұржан" шаруа қожалығы</w:t>
            </w:r>
          </w:p>
        </w:tc>
      </w:tr>
      <w:tr>
        <w:trPr>
          <w:trHeight w:val="30" w:hRule="atLeast"/>
        </w:trPr>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9" w:id="232"/>
          <w:p>
            <w:pPr>
              <w:spacing w:after="20"/>
              <w:ind w:left="20"/>
              <w:jc w:val="both"/>
            </w:pPr>
            <w:r>
              <w:rPr>
                <w:rFonts w:ascii="Times New Roman"/>
                <w:b w:val="false"/>
                <w:i w:val="false"/>
                <w:color w:val="000000"/>
                <w:sz w:val="20"/>
              </w:rPr>
              <w:t>
21</w:t>
            </w:r>
          </w:p>
          <w:bookmarkEnd w:id="232"/>
        </w:tc>
        <w:tc>
          <w:tcPr>
            <w:tcW w:w="10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"Ақпас" шаруа қожалығы</w:t>
            </w:r>
          </w:p>
        </w:tc>
      </w:tr>
      <w:tr>
        <w:trPr>
          <w:trHeight w:val="30" w:hRule="atLeast"/>
        </w:trPr>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0" w:id="233"/>
          <w:p>
            <w:pPr>
              <w:spacing w:after="20"/>
              <w:ind w:left="20"/>
              <w:jc w:val="both"/>
            </w:pPr>
            <w:r>
              <w:rPr>
                <w:rFonts w:ascii="Times New Roman"/>
                <w:b w:val="false"/>
                <w:i w:val="false"/>
                <w:color w:val="000000"/>
                <w:sz w:val="20"/>
              </w:rPr>
              <w:t>
22</w:t>
            </w:r>
          </w:p>
          <w:bookmarkEnd w:id="233"/>
        </w:tc>
        <w:tc>
          <w:tcPr>
            <w:tcW w:w="10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Рахимов Мағжан Ғалиасқарұлы</w:t>
            </w:r>
          </w:p>
        </w:tc>
      </w:tr>
      <w:tr>
        <w:trPr>
          <w:trHeight w:val="30" w:hRule="atLeast"/>
        </w:trPr>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1" w:id="234"/>
          <w:p>
            <w:pPr>
              <w:spacing w:after="20"/>
              <w:ind w:left="20"/>
              <w:jc w:val="both"/>
            </w:pPr>
            <w:r>
              <w:rPr>
                <w:rFonts w:ascii="Times New Roman"/>
                <w:b w:val="false"/>
                <w:i w:val="false"/>
                <w:color w:val="000000"/>
                <w:sz w:val="20"/>
              </w:rPr>
              <w:t>
23</w:t>
            </w:r>
          </w:p>
          <w:bookmarkEnd w:id="234"/>
        </w:tc>
        <w:tc>
          <w:tcPr>
            <w:tcW w:w="10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Қожахметов Арман Қауяұлы</w:t>
            </w:r>
          </w:p>
        </w:tc>
      </w:tr>
      <w:tr>
        <w:trPr>
          <w:trHeight w:val="30" w:hRule="atLeast"/>
        </w:trPr>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2" w:id="235"/>
          <w:p>
            <w:pPr>
              <w:spacing w:after="20"/>
              <w:ind w:left="20"/>
              <w:jc w:val="both"/>
            </w:pPr>
            <w:r>
              <w:rPr>
                <w:rFonts w:ascii="Times New Roman"/>
                <w:b w:val="false"/>
                <w:i w:val="false"/>
                <w:color w:val="000000"/>
                <w:sz w:val="20"/>
              </w:rPr>
              <w:t>
24</w:t>
            </w:r>
          </w:p>
          <w:bookmarkEnd w:id="235"/>
        </w:tc>
        <w:tc>
          <w:tcPr>
            <w:tcW w:w="10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Зарипов Хаджи-Мурат Искандарович</w:t>
            </w:r>
          </w:p>
        </w:tc>
      </w:tr>
      <w:tr>
        <w:trPr>
          <w:trHeight w:val="30" w:hRule="atLeast"/>
        </w:trPr>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3" w:id="236"/>
          <w:p>
            <w:pPr>
              <w:spacing w:after="20"/>
              <w:ind w:left="20"/>
              <w:jc w:val="both"/>
            </w:pPr>
            <w:r>
              <w:rPr>
                <w:rFonts w:ascii="Times New Roman"/>
                <w:b w:val="false"/>
                <w:i w:val="false"/>
                <w:color w:val="000000"/>
                <w:sz w:val="20"/>
              </w:rPr>
              <w:t>
25</w:t>
            </w:r>
          </w:p>
          <w:bookmarkEnd w:id="236"/>
        </w:tc>
        <w:tc>
          <w:tcPr>
            <w:tcW w:w="10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"Домбицкая Наталья Анатольевна" шаруа қожалығы</w:t>
            </w:r>
          </w:p>
        </w:tc>
      </w:tr>
      <w:tr>
        <w:trPr>
          <w:trHeight w:val="30" w:hRule="atLeast"/>
        </w:trPr>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4" w:id="237"/>
          <w:p>
            <w:pPr>
              <w:spacing w:after="20"/>
              <w:ind w:left="20"/>
              <w:jc w:val="both"/>
            </w:pPr>
            <w:r>
              <w:rPr>
                <w:rFonts w:ascii="Times New Roman"/>
                <w:b w:val="false"/>
                <w:i w:val="false"/>
                <w:color w:val="000000"/>
                <w:sz w:val="20"/>
              </w:rPr>
              <w:t>
26</w:t>
            </w:r>
          </w:p>
          <w:bookmarkEnd w:id="237"/>
        </w:tc>
        <w:tc>
          <w:tcPr>
            <w:tcW w:w="10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Мұқажанов Аян Естайұлы</w:t>
            </w:r>
          </w:p>
        </w:tc>
      </w:tr>
      <w:tr>
        <w:trPr>
          <w:trHeight w:val="30" w:hRule="atLeast"/>
        </w:trPr>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5" w:id="238"/>
          <w:p>
            <w:pPr>
              <w:spacing w:after="20"/>
              <w:ind w:left="20"/>
              <w:jc w:val="both"/>
            </w:pPr>
            <w:r>
              <w:rPr>
                <w:rFonts w:ascii="Times New Roman"/>
                <w:b w:val="false"/>
                <w:i w:val="false"/>
                <w:color w:val="000000"/>
                <w:sz w:val="20"/>
              </w:rPr>
              <w:t>
27</w:t>
            </w:r>
          </w:p>
          <w:bookmarkEnd w:id="238"/>
        </w:tc>
        <w:tc>
          <w:tcPr>
            <w:tcW w:w="10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"Сарсекеев Е.К." шаруа қожалығы</w:t>
            </w:r>
          </w:p>
        </w:tc>
      </w:tr>
      <w:tr>
        <w:trPr>
          <w:trHeight w:val="30" w:hRule="atLeast"/>
        </w:trPr>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6" w:id="239"/>
          <w:p>
            <w:pPr>
              <w:spacing w:after="20"/>
              <w:ind w:left="20"/>
              <w:jc w:val="both"/>
            </w:pPr>
            <w:r>
              <w:rPr>
                <w:rFonts w:ascii="Times New Roman"/>
                <w:b w:val="false"/>
                <w:i w:val="false"/>
                <w:color w:val="000000"/>
                <w:sz w:val="20"/>
              </w:rPr>
              <w:t>
28</w:t>
            </w:r>
          </w:p>
          <w:bookmarkEnd w:id="239"/>
        </w:tc>
        <w:tc>
          <w:tcPr>
            <w:tcW w:w="10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"Мұратбек" фермер қожалығы</w:t>
            </w:r>
          </w:p>
        </w:tc>
      </w:tr>
      <w:tr>
        <w:trPr>
          <w:trHeight w:val="30" w:hRule="atLeast"/>
        </w:trPr>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7" w:id="240"/>
          <w:p>
            <w:pPr>
              <w:spacing w:after="20"/>
              <w:ind w:left="20"/>
              <w:jc w:val="both"/>
            </w:pPr>
            <w:r>
              <w:rPr>
                <w:rFonts w:ascii="Times New Roman"/>
                <w:b w:val="false"/>
                <w:i w:val="false"/>
                <w:color w:val="000000"/>
                <w:sz w:val="20"/>
              </w:rPr>
              <w:t>
29</w:t>
            </w:r>
          </w:p>
          <w:bookmarkEnd w:id="240"/>
        </w:tc>
        <w:tc>
          <w:tcPr>
            <w:tcW w:w="10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"Ақпас" фермер қожалығы</w:t>
            </w:r>
          </w:p>
        </w:tc>
      </w:tr>
      <w:tr>
        <w:trPr>
          <w:trHeight w:val="30" w:hRule="atLeast"/>
        </w:trPr>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8" w:id="241"/>
          <w:p>
            <w:pPr>
              <w:spacing w:after="20"/>
              <w:ind w:left="20"/>
              <w:jc w:val="both"/>
            </w:pPr>
            <w:r>
              <w:rPr>
                <w:rFonts w:ascii="Times New Roman"/>
                <w:b w:val="false"/>
                <w:i w:val="false"/>
                <w:color w:val="000000"/>
                <w:sz w:val="20"/>
              </w:rPr>
              <w:t>
30</w:t>
            </w:r>
          </w:p>
          <w:bookmarkEnd w:id="241"/>
        </w:tc>
        <w:tc>
          <w:tcPr>
            <w:tcW w:w="10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"Баукенов Бақыт Ислямұлы" фермер қожалығы</w:t>
            </w:r>
          </w:p>
        </w:tc>
      </w:tr>
      <w:tr>
        <w:trPr>
          <w:trHeight w:val="30" w:hRule="atLeast"/>
        </w:trPr>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9" w:id="242"/>
          <w:p>
            <w:pPr>
              <w:spacing w:after="20"/>
              <w:ind w:left="20"/>
              <w:jc w:val="both"/>
            </w:pPr>
            <w:r>
              <w:rPr>
                <w:rFonts w:ascii="Times New Roman"/>
                <w:b w:val="false"/>
                <w:i w:val="false"/>
                <w:color w:val="000000"/>
                <w:sz w:val="20"/>
              </w:rPr>
              <w:t>
31</w:t>
            </w:r>
          </w:p>
          <w:bookmarkEnd w:id="242"/>
        </w:tc>
        <w:tc>
          <w:tcPr>
            <w:tcW w:w="10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"Антипин Н.Ф." фермер қожалығы</w:t>
            </w:r>
          </w:p>
        </w:tc>
      </w:tr>
      <w:tr>
        <w:trPr>
          <w:trHeight w:val="30" w:hRule="atLeast"/>
        </w:trPr>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0" w:id="243"/>
          <w:p>
            <w:pPr>
              <w:spacing w:after="20"/>
              <w:ind w:left="20"/>
              <w:jc w:val="both"/>
            </w:pPr>
            <w:r>
              <w:rPr>
                <w:rFonts w:ascii="Times New Roman"/>
                <w:b w:val="false"/>
                <w:i w:val="false"/>
                <w:color w:val="000000"/>
                <w:sz w:val="20"/>
              </w:rPr>
              <w:t>
32</w:t>
            </w:r>
          </w:p>
          <w:bookmarkEnd w:id="243"/>
        </w:tc>
        <w:tc>
          <w:tcPr>
            <w:tcW w:w="10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"Величкин С.Н." фермер қожалығы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1" w:id="244"/>
          <w:p>
            <w:pPr>
              <w:spacing w:after="20"/>
              <w:ind w:left="20"/>
              <w:jc w:val="both"/>
            </w:pPr>
            <w:r>
              <w:rPr>
                <w:rFonts w:ascii="Times New Roman"/>
                <w:b w:val="false"/>
                <w:i w:val="false"/>
                <w:color w:val="000000"/>
                <w:sz w:val="20"/>
              </w:rPr>
              <w:t>
Лесной ауылдық округі</w:t>
            </w:r>
          </w:p>
          <w:bookmarkEnd w:id="244"/>
        </w:tc>
      </w:tr>
      <w:tr>
        <w:trPr>
          <w:trHeight w:val="30" w:hRule="atLeast"/>
        </w:trPr>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2" w:id="245"/>
          <w:p>
            <w:pPr>
              <w:spacing w:after="20"/>
              <w:ind w:left="20"/>
              <w:jc w:val="both"/>
            </w:pPr>
            <w:r>
              <w:rPr>
                <w:rFonts w:ascii="Times New Roman"/>
                <w:b w:val="false"/>
                <w:i w:val="false"/>
                <w:color w:val="000000"/>
                <w:sz w:val="20"/>
              </w:rPr>
              <w:t>
1</w:t>
            </w:r>
          </w:p>
          <w:bookmarkEnd w:id="245"/>
        </w:tc>
        <w:tc>
          <w:tcPr>
            <w:tcW w:w="10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"Астық сату компаниясы" жауапкершілігі шектеулі серіктестігі</w:t>
            </w:r>
          </w:p>
        </w:tc>
      </w:tr>
      <w:tr>
        <w:trPr>
          <w:trHeight w:val="30" w:hRule="atLeast"/>
        </w:trPr>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3" w:id="246"/>
          <w:p>
            <w:pPr>
              <w:spacing w:after="20"/>
              <w:ind w:left="20"/>
              <w:jc w:val="both"/>
            </w:pPr>
            <w:r>
              <w:rPr>
                <w:rFonts w:ascii="Times New Roman"/>
                <w:b w:val="false"/>
                <w:i w:val="false"/>
                <w:color w:val="000000"/>
                <w:sz w:val="20"/>
              </w:rPr>
              <w:t>
2</w:t>
            </w:r>
          </w:p>
          <w:bookmarkEnd w:id="246"/>
        </w:tc>
        <w:tc>
          <w:tcPr>
            <w:tcW w:w="10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"Наири" шаруа қожалығы</w:t>
            </w:r>
          </w:p>
        </w:tc>
      </w:tr>
      <w:tr>
        <w:trPr>
          <w:trHeight w:val="30" w:hRule="atLeast"/>
        </w:trPr>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4" w:id="247"/>
          <w:p>
            <w:pPr>
              <w:spacing w:after="20"/>
              <w:ind w:left="20"/>
              <w:jc w:val="both"/>
            </w:pPr>
            <w:r>
              <w:rPr>
                <w:rFonts w:ascii="Times New Roman"/>
                <w:b w:val="false"/>
                <w:i w:val="false"/>
                <w:color w:val="000000"/>
                <w:sz w:val="20"/>
              </w:rPr>
              <w:t>
3</w:t>
            </w:r>
          </w:p>
          <w:bookmarkEnd w:id="247"/>
        </w:tc>
        <w:tc>
          <w:tcPr>
            <w:tcW w:w="10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"Пальчуковский А.В." шаруа қожалығы</w:t>
            </w:r>
          </w:p>
        </w:tc>
      </w:tr>
      <w:tr>
        <w:trPr>
          <w:trHeight w:val="30" w:hRule="atLeast"/>
        </w:trPr>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5" w:id="248"/>
          <w:p>
            <w:pPr>
              <w:spacing w:after="20"/>
              <w:ind w:left="20"/>
              <w:jc w:val="both"/>
            </w:pPr>
            <w:r>
              <w:rPr>
                <w:rFonts w:ascii="Times New Roman"/>
                <w:b w:val="false"/>
                <w:i w:val="false"/>
                <w:color w:val="000000"/>
                <w:sz w:val="20"/>
              </w:rPr>
              <w:t>
4</w:t>
            </w:r>
          </w:p>
          <w:bookmarkEnd w:id="248"/>
        </w:tc>
        <w:tc>
          <w:tcPr>
            <w:tcW w:w="10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Дедов Анатолий Дмитриевич</w:t>
            </w:r>
          </w:p>
        </w:tc>
      </w:tr>
      <w:tr>
        <w:trPr>
          <w:trHeight w:val="30" w:hRule="atLeast"/>
        </w:trPr>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6" w:id="249"/>
          <w:p>
            <w:pPr>
              <w:spacing w:after="20"/>
              <w:ind w:left="20"/>
              <w:jc w:val="both"/>
            </w:pPr>
            <w:r>
              <w:rPr>
                <w:rFonts w:ascii="Times New Roman"/>
                <w:b w:val="false"/>
                <w:i w:val="false"/>
                <w:color w:val="000000"/>
                <w:sz w:val="20"/>
              </w:rPr>
              <w:t>
5</w:t>
            </w:r>
          </w:p>
          <w:bookmarkEnd w:id="249"/>
        </w:tc>
        <w:tc>
          <w:tcPr>
            <w:tcW w:w="10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Касимова Зура Сырымбетқызы</w:t>
            </w:r>
          </w:p>
        </w:tc>
      </w:tr>
      <w:tr>
        <w:trPr>
          <w:trHeight w:val="30" w:hRule="atLeast"/>
        </w:trPr>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7" w:id="250"/>
          <w:p>
            <w:pPr>
              <w:spacing w:after="20"/>
              <w:ind w:left="20"/>
              <w:jc w:val="both"/>
            </w:pPr>
            <w:r>
              <w:rPr>
                <w:rFonts w:ascii="Times New Roman"/>
                <w:b w:val="false"/>
                <w:i w:val="false"/>
                <w:color w:val="000000"/>
                <w:sz w:val="20"/>
              </w:rPr>
              <w:t>
6</w:t>
            </w:r>
          </w:p>
          <w:bookmarkEnd w:id="250"/>
        </w:tc>
        <w:tc>
          <w:tcPr>
            <w:tcW w:w="10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Куликова Галина Михайловна</w:t>
            </w:r>
          </w:p>
        </w:tc>
      </w:tr>
      <w:tr>
        <w:trPr>
          <w:trHeight w:val="30" w:hRule="atLeast"/>
        </w:trPr>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8" w:id="251"/>
          <w:p>
            <w:pPr>
              <w:spacing w:after="20"/>
              <w:ind w:left="20"/>
              <w:jc w:val="both"/>
            </w:pPr>
            <w:r>
              <w:rPr>
                <w:rFonts w:ascii="Times New Roman"/>
                <w:b w:val="false"/>
                <w:i w:val="false"/>
                <w:color w:val="000000"/>
                <w:sz w:val="20"/>
              </w:rPr>
              <w:t>
7</w:t>
            </w:r>
          </w:p>
          <w:bookmarkEnd w:id="251"/>
        </w:tc>
        <w:tc>
          <w:tcPr>
            <w:tcW w:w="10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"Дияр" шаруа қожалығы</w:t>
            </w:r>
          </w:p>
        </w:tc>
      </w:tr>
      <w:tr>
        <w:trPr>
          <w:trHeight w:val="30" w:hRule="atLeast"/>
        </w:trPr>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9" w:id="252"/>
          <w:p>
            <w:pPr>
              <w:spacing w:after="20"/>
              <w:ind w:left="20"/>
              <w:jc w:val="both"/>
            </w:pPr>
            <w:r>
              <w:rPr>
                <w:rFonts w:ascii="Times New Roman"/>
                <w:b w:val="false"/>
                <w:i w:val="false"/>
                <w:color w:val="000000"/>
                <w:sz w:val="20"/>
              </w:rPr>
              <w:t>
8</w:t>
            </w:r>
          </w:p>
          <w:bookmarkEnd w:id="252"/>
        </w:tc>
        <w:tc>
          <w:tcPr>
            <w:tcW w:w="10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 АУЫЛ AGRO" шаруа қожалығы</w:t>
            </w:r>
          </w:p>
        </w:tc>
      </w:tr>
      <w:tr>
        <w:trPr>
          <w:trHeight w:val="30" w:hRule="atLeast"/>
        </w:trPr>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0" w:id="253"/>
          <w:p>
            <w:pPr>
              <w:spacing w:after="20"/>
              <w:ind w:left="20"/>
              <w:jc w:val="both"/>
            </w:pPr>
            <w:r>
              <w:rPr>
                <w:rFonts w:ascii="Times New Roman"/>
                <w:b w:val="false"/>
                <w:i w:val="false"/>
                <w:color w:val="000000"/>
                <w:sz w:val="20"/>
              </w:rPr>
              <w:t>
9</w:t>
            </w:r>
          </w:p>
          <w:bookmarkEnd w:id="253"/>
        </w:tc>
        <w:tc>
          <w:tcPr>
            <w:tcW w:w="10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"Сатанов Е.Е." шаруа қожалығы </w:t>
            </w:r>
          </w:p>
        </w:tc>
      </w:tr>
      <w:tr>
        <w:trPr>
          <w:trHeight w:val="30" w:hRule="atLeast"/>
        </w:trPr>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1" w:id="254"/>
          <w:p>
            <w:pPr>
              <w:spacing w:after="20"/>
              <w:ind w:left="20"/>
              <w:jc w:val="both"/>
            </w:pPr>
            <w:r>
              <w:rPr>
                <w:rFonts w:ascii="Times New Roman"/>
                <w:b w:val="false"/>
                <w:i w:val="false"/>
                <w:color w:val="000000"/>
                <w:sz w:val="20"/>
              </w:rPr>
              <w:t>
10</w:t>
            </w:r>
          </w:p>
          <w:bookmarkEnd w:id="254"/>
        </w:tc>
        <w:tc>
          <w:tcPr>
            <w:tcW w:w="10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"Светлана" фермер қожалығы </w:t>
            </w:r>
          </w:p>
        </w:tc>
      </w:tr>
      <w:tr>
        <w:trPr>
          <w:trHeight w:val="30" w:hRule="atLeast"/>
        </w:trPr>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2" w:id="255"/>
          <w:p>
            <w:pPr>
              <w:spacing w:after="20"/>
              <w:ind w:left="20"/>
              <w:jc w:val="both"/>
            </w:pPr>
            <w:r>
              <w:rPr>
                <w:rFonts w:ascii="Times New Roman"/>
                <w:b w:val="false"/>
                <w:i w:val="false"/>
                <w:color w:val="000000"/>
                <w:sz w:val="20"/>
              </w:rPr>
              <w:t>
11</w:t>
            </w:r>
          </w:p>
          <w:bookmarkEnd w:id="255"/>
        </w:tc>
        <w:tc>
          <w:tcPr>
            <w:tcW w:w="10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"Нина" фермер қожалығы</w:t>
            </w:r>
          </w:p>
        </w:tc>
      </w:tr>
      <w:tr>
        <w:trPr>
          <w:trHeight w:val="30" w:hRule="atLeast"/>
        </w:trPr>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3" w:id="256"/>
          <w:p>
            <w:pPr>
              <w:spacing w:after="20"/>
              <w:ind w:left="20"/>
              <w:jc w:val="both"/>
            </w:pPr>
            <w:r>
              <w:rPr>
                <w:rFonts w:ascii="Times New Roman"/>
                <w:b w:val="false"/>
                <w:i w:val="false"/>
                <w:color w:val="000000"/>
                <w:sz w:val="20"/>
              </w:rPr>
              <w:t>
12</w:t>
            </w:r>
          </w:p>
          <w:bookmarkEnd w:id="256"/>
        </w:tc>
        <w:tc>
          <w:tcPr>
            <w:tcW w:w="10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"Корнев" фермер қожалығы</w:t>
            </w:r>
          </w:p>
        </w:tc>
      </w:tr>
      <w:tr>
        <w:trPr>
          <w:trHeight w:val="30" w:hRule="atLeast"/>
        </w:trPr>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4" w:id="257"/>
          <w:p>
            <w:pPr>
              <w:spacing w:after="20"/>
              <w:ind w:left="20"/>
              <w:jc w:val="both"/>
            </w:pPr>
            <w:r>
              <w:rPr>
                <w:rFonts w:ascii="Times New Roman"/>
                <w:b w:val="false"/>
                <w:i w:val="false"/>
                <w:color w:val="000000"/>
                <w:sz w:val="20"/>
              </w:rPr>
              <w:t>
13</w:t>
            </w:r>
          </w:p>
          <w:bookmarkEnd w:id="257"/>
        </w:tc>
        <w:tc>
          <w:tcPr>
            <w:tcW w:w="10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"Вика" фермер қожалығы</w:t>
            </w:r>
          </w:p>
        </w:tc>
      </w:tr>
      <w:tr>
        <w:trPr>
          <w:trHeight w:val="30" w:hRule="atLeast"/>
        </w:trPr>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5" w:id="258"/>
          <w:p>
            <w:pPr>
              <w:spacing w:after="20"/>
              <w:ind w:left="20"/>
              <w:jc w:val="both"/>
            </w:pPr>
            <w:r>
              <w:rPr>
                <w:rFonts w:ascii="Times New Roman"/>
                <w:b w:val="false"/>
                <w:i w:val="false"/>
                <w:color w:val="000000"/>
                <w:sz w:val="20"/>
              </w:rPr>
              <w:t>
14</w:t>
            </w:r>
          </w:p>
          <w:bookmarkEnd w:id="258"/>
        </w:tc>
        <w:tc>
          <w:tcPr>
            <w:tcW w:w="10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"Достық" фермер қожалығы</w:t>
            </w:r>
          </w:p>
        </w:tc>
      </w:tr>
      <w:tr>
        <w:trPr>
          <w:trHeight w:val="30" w:hRule="atLeast"/>
        </w:trPr>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6" w:id="259"/>
          <w:p>
            <w:pPr>
              <w:spacing w:after="20"/>
              <w:ind w:left="20"/>
              <w:jc w:val="both"/>
            </w:pPr>
            <w:r>
              <w:rPr>
                <w:rFonts w:ascii="Times New Roman"/>
                <w:b w:val="false"/>
                <w:i w:val="false"/>
                <w:color w:val="000000"/>
                <w:sz w:val="20"/>
              </w:rPr>
              <w:t>
15</w:t>
            </w:r>
          </w:p>
          <w:bookmarkEnd w:id="259"/>
        </w:tc>
        <w:tc>
          <w:tcPr>
            <w:tcW w:w="10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"Нелюбин В.Н." фермер қожалығы</w:t>
            </w:r>
          </w:p>
        </w:tc>
      </w:tr>
      <w:tr>
        <w:trPr>
          <w:trHeight w:val="30" w:hRule="atLeast"/>
        </w:trPr>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7" w:id="260"/>
          <w:p>
            <w:pPr>
              <w:spacing w:after="20"/>
              <w:ind w:left="20"/>
              <w:jc w:val="both"/>
            </w:pPr>
            <w:r>
              <w:rPr>
                <w:rFonts w:ascii="Times New Roman"/>
                <w:b w:val="false"/>
                <w:i w:val="false"/>
                <w:color w:val="000000"/>
                <w:sz w:val="20"/>
              </w:rPr>
              <w:t>
16</w:t>
            </w:r>
          </w:p>
          <w:bookmarkEnd w:id="260"/>
        </w:tc>
        <w:tc>
          <w:tcPr>
            <w:tcW w:w="10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"Витязь" фермер қожалығы</w:t>
            </w:r>
          </w:p>
        </w:tc>
      </w:tr>
      <w:tr>
        <w:trPr>
          <w:trHeight w:val="30" w:hRule="atLeast"/>
        </w:trPr>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8" w:id="261"/>
          <w:p>
            <w:pPr>
              <w:spacing w:after="20"/>
              <w:ind w:left="20"/>
              <w:jc w:val="both"/>
            </w:pPr>
            <w:r>
              <w:rPr>
                <w:rFonts w:ascii="Times New Roman"/>
                <w:b w:val="false"/>
                <w:i w:val="false"/>
                <w:color w:val="000000"/>
                <w:sz w:val="20"/>
              </w:rPr>
              <w:t>
17</w:t>
            </w:r>
          </w:p>
          <w:bookmarkEnd w:id="261"/>
        </w:tc>
        <w:tc>
          <w:tcPr>
            <w:tcW w:w="10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"Полесье" фермер қожалығы</w:t>
            </w:r>
          </w:p>
        </w:tc>
      </w:tr>
      <w:tr>
        <w:trPr>
          <w:trHeight w:val="30" w:hRule="atLeast"/>
        </w:trPr>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9" w:id="262"/>
          <w:p>
            <w:pPr>
              <w:spacing w:after="20"/>
              <w:ind w:left="20"/>
              <w:jc w:val="both"/>
            </w:pPr>
            <w:r>
              <w:rPr>
                <w:rFonts w:ascii="Times New Roman"/>
                <w:b w:val="false"/>
                <w:i w:val="false"/>
                <w:color w:val="000000"/>
                <w:sz w:val="20"/>
              </w:rPr>
              <w:t>
18</w:t>
            </w:r>
          </w:p>
          <w:bookmarkEnd w:id="262"/>
        </w:tc>
        <w:tc>
          <w:tcPr>
            <w:tcW w:w="10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"Север" фермер қожалығы</w:t>
            </w:r>
          </w:p>
        </w:tc>
      </w:tr>
      <w:tr>
        <w:trPr>
          <w:trHeight w:val="30" w:hRule="atLeast"/>
        </w:trPr>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0" w:id="263"/>
          <w:p>
            <w:pPr>
              <w:spacing w:after="20"/>
              <w:ind w:left="20"/>
              <w:jc w:val="both"/>
            </w:pPr>
            <w:r>
              <w:rPr>
                <w:rFonts w:ascii="Times New Roman"/>
                <w:b w:val="false"/>
                <w:i w:val="false"/>
                <w:color w:val="000000"/>
                <w:sz w:val="20"/>
              </w:rPr>
              <w:t>
19</w:t>
            </w:r>
          </w:p>
          <w:bookmarkEnd w:id="263"/>
        </w:tc>
        <w:tc>
          <w:tcPr>
            <w:tcW w:w="10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"Смоян" фермер қожалығы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1" w:id="264"/>
          <w:p>
            <w:pPr>
              <w:spacing w:after="20"/>
              <w:ind w:left="20"/>
              <w:jc w:val="both"/>
            </w:pPr>
            <w:r>
              <w:rPr>
                <w:rFonts w:ascii="Times New Roman"/>
                <w:b w:val="false"/>
                <w:i w:val="false"/>
                <w:color w:val="000000"/>
                <w:sz w:val="20"/>
              </w:rPr>
              <w:t>
Налобино ауылдық округі</w:t>
            </w:r>
          </w:p>
          <w:bookmarkEnd w:id="264"/>
        </w:tc>
      </w:tr>
      <w:tr>
        <w:trPr>
          <w:trHeight w:val="30" w:hRule="atLeast"/>
        </w:trPr>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2" w:id="265"/>
          <w:p>
            <w:pPr>
              <w:spacing w:after="20"/>
              <w:ind w:left="20"/>
              <w:jc w:val="both"/>
            </w:pPr>
            <w:r>
              <w:rPr>
                <w:rFonts w:ascii="Times New Roman"/>
                <w:b w:val="false"/>
                <w:i w:val="false"/>
                <w:color w:val="000000"/>
                <w:sz w:val="20"/>
              </w:rPr>
              <w:t>
1</w:t>
            </w:r>
          </w:p>
          <w:bookmarkEnd w:id="265"/>
        </w:tc>
        <w:tc>
          <w:tcPr>
            <w:tcW w:w="10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"Орловский и К" жауапкершілігі шектеулі серіктестігі</w:t>
            </w:r>
          </w:p>
        </w:tc>
      </w:tr>
      <w:tr>
        <w:trPr>
          <w:trHeight w:val="30" w:hRule="atLeast"/>
        </w:trPr>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3" w:id="266"/>
          <w:p>
            <w:pPr>
              <w:spacing w:after="20"/>
              <w:ind w:left="20"/>
              <w:jc w:val="both"/>
            </w:pPr>
            <w:r>
              <w:rPr>
                <w:rFonts w:ascii="Times New Roman"/>
                <w:b w:val="false"/>
                <w:i w:val="false"/>
                <w:color w:val="000000"/>
                <w:sz w:val="20"/>
              </w:rPr>
              <w:t>
2</w:t>
            </w:r>
          </w:p>
          <w:bookmarkEnd w:id="266"/>
        </w:tc>
        <w:tc>
          <w:tcPr>
            <w:tcW w:w="10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"Алекри-Агро" жауапкершілігі шектеулі серіктестігі</w:t>
            </w:r>
          </w:p>
        </w:tc>
      </w:tr>
      <w:tr>
        <w:trPr>
          <w:trHeight w:val="30" w:hRule="atLeast"/>
        </w:trPr>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4" w:id="267"/>
          <w:p>
            <w:pPr>
              <w:spacing w:after="20"/>
              <w:ind w:left="20"/>
              <w:jc w:val="both"/>
            </w:pPr>
            <w:r>
              <w:rPr>
                <w:rFonts w:ascii="Times New Roman"/>
                <w:b w:val="false"/>
                <w:i w:val="false"/>
                <w:color w:val="000000"/>
                <w:sz w:val="20"/>
              </w:rPr>
              <w:t>
3</w:t>
            </w:r>
          </w:p>
          <w:bookmarkEnd w:id="267"/>
        </w:tc>
        <w:tc>
          <w:tcPr>
            <w:tcW w:w="10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Брушкевич Владимир Брониславович</w:t>
            </w:r>
          </w:p>
        </w:tc>
      </w:tr>
      <w:tr>
        <w:trPr>
          <w:trHeight w:val="30" w:hRule="atLeast"/>
        </w:trPr>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5" w:id="268"/>
          <w:p>
            <w:pPr>
              <w:spacing w:after="20"/>
              <w:ind w:left="20"/>
              <w:jc w:val="both"/>
            </w:pPr>
            <w:r>
              <w:rPr>
                <w:rFonts w:ascii="Times New Roman"/>
                <w:b w:val="false"/>
                <w:i w:val="false"/>
                <w:color w:val="000000"/>
                <w:sz w:val="20"/>
              </w:rPr>
              <w:t>
4</w:t>
            </w:r>
          </w:p>
          <w:bookmarkEnd w:id="268"/>
        </w:tc>
        <w:tc>
          <w:tcPr>
            <w:tcW w:w="10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"Заря" шаруа қожалығы</w:t>
            </w:r>
          </w:p>
        </w:tc>
      </w:tr>
      <w:tr>
        <w:trPr>
          <w:trHeight w:val="30" w:hRule="atLeast"/>
        </w:trPr>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6" w:id="269"/>
          <w:p>
            <w:pPr>
              <w:spacing w:after="20"/>
              <w:ind w:left="20"/>
              <w:jc w:val="both"/>
            </w:pPr>
            <w:r>
              <w:rPr>
                <w:rFonts w:ascii="Times New Roman"/>
                <w:b w:val="false"/>
                <w:i w:val="false"/>
                <w:color w:val="000000"/>
                <w:sz w:val="20"/>
              </w:rPr>
              <w:t>
5</w:t>
            </w:r>
          </w:p>
          <w:bookmarkEnd w:id="269"/>
        </w:tc>
        <w:tc>
          <w:tcPr>
            <w:tcW w:w="10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"Колос" шаруа қожалығы</w:t>
            </w:r>
          </w:p>
        </w:tc>
      </w:tr>
      <w:tr>
        <w:trPr>
          <w:trHeight w:val="30" w:hRule="atLeast"/>
        </w:trPr>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7" w:id="270"/>
          <w:p>
            <w:pPr>
              <w:spacing w:after="20"/>
              <w:ind w:left="20"/>
              <w:jc w:val="both"/>
            </w:pPr>
            <w:r>
              <w:rPr>
                <w:rFonts w:ascii="Times New Roman"/>
                <w:b w:val="false"/>
                <w:i w:val="false"/>
                <w:color w:val="000000"/>
                <w:sz w:val="20"/>
              </w:rPr>
              <w:t>
6</w:t>
            </w:r>
          </w:p>
          <w:bookmarkEnd w:id="270"/>
        </w:tc>
        <w:tc>
          <w:tcPr>
            <w:tcW w:w="10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Куницин Александр Николаевич </w:t>
            </w:r>
          </w:p>
        </w:tc>
      </w:tr>
      <w:tr>
        <w:trPr>
          <w:trHeight w:val="30" w:hRule="atLeast"/>
        </w:trPr>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8" w:id="271"/>
          <w:p>
            <w:pPr>
              <w:spacing w:after="20"/>
              <w:ind w:left="20"/>
              <w:jc w:val="both"/>
            </w:pPr>
            <w:r>
              <w:rPr>
                <w:rFonts w:ascii="Times New Roman"/>
                <w:b w:val="false"/>
                <w:i w:val="false"/>
                <w:color w:val="000000"/>
                <w:sz w:val="20"/>
              </w:rPr>
              <w:t>
7</w:t>
            </w:r>
          </w:p>
          <w:bookmarkEnd w:id="271"/>
        </w:tc>
        <w:tc>
          <w:tcPr>
            <w:tcW w:w="10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"ГЕЯ" шаруа қожалығы</w:t>
            </w:r>
          </w:p>
        </w:tc>
      </w:tr>
      <w:tr>
        <w:trPr>
          <w:trHeight w:val="30" w:hRule="atLeast"/>
        </w:trPr>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9" w:id="272"/>
          <w:p>
            <w:pPr>
              <w:spacing w:after="20"/>
              <w:ind w:left="20"/>
              <w:jc w:val="both"/>
            </w:pPr>
            <w:r>
              <w:rPr>
                <w:rFonts w:ascii="Times New Roman"/>
                <w:b w:val="false"/>
                <w:i w:val="false"/>
                <w:color w:val="000000"/>
                <w:sz w:val="20"/>
              </w:rPr>
              <w:t>
8</w:t>
            </w:r>
          </w:p>
          <w:bookmarkEnd w:id="272"/>
        </w:tc>
        <w:tc>
          <w:tcPr>
            <w:tcW w:w="10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Понуров Александр Ефимович</w:t>
            </w:r>
          </w:p>
        </w:tc>
      </w:tr>
      <w:tr>
        <w:trPr>
          <w:trHeight w:val="30" w:hRule="atLeast"/>
        </w:trPr>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0" w:id="273"/>
          <w:p>
            <w:pPr>
              <w:spacing w:after="20"/>
              <w:ind w:left="20"/>
              <w:jc w:val="both"/>
            </w:pPr>
            <w:r>
              <w:rPr>
                <w:rFonts w:ascii="Times New Roman"/>
                <w:b w:val="false"/>
                <w:i w:val="false"/>
                <w:color w:val="000000"/>
                <w:sz w:val="20"/>
              </w:rPr>
              <w:t>
9</w:t>
            </w:r>
          </w:p>
          <w:bookmarkEnd w:id="273"/>
        </w:tc>
        <w:tc>
          <w:tcPr>
            <w:tcW w:w="10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Өмірзақова СальтаиҒалейқызы</w:t>
            </w:r>
          </w:p>
        </w:tc>
      </w:tr>
      <w:tr>
        <w:trPr>
          <w:trHeight w:val="30" w:hRule="atLeast"/>
        </w:trPr>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1" w:id="274"/>
          <w:p>
            <w:pPr>
              <w:spacing w:after="20"/>
              <w:ind w:left="20"/>
              <w:jc w:val="both"/>
            </w:pPr>
            <w:r>
              <w:rPr>
                <w:rFonts w:ascii="Times New Roman"/>
                <w:b w:val="false"/>
                <w:i w:val="false"/>
                <w:color w:val="000000"/>
                <w:sz w:val="20"/>
              </w:rPr>
              <w:t>
10</w:t>
            </w:r>
          </w:p>
          <w:bookmarkEnd w:id="274"/>
        </w:tc>
        <w:tc>
          <w:tcPr>
            <w:tcW w:w="10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Волков Сергей Николаевич</w:t>
            </w:r>
          </w:p>
        </w:tc>
      </w:tr>
      <w:tr>
        <w:trPr>
          <w:trHeight w:val="30" w:hRule="atLeast"/>
        </w:trPr>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2" w:id="275"/>
          <w:p>
            <w:pPr>
              <w:spacing w:after="20"/>
              <w:ind w:left="20"/>
              <w:jc w:val="both"/>
            </w:pPr>
            <w:r>
              <w:rPr>
                <w:rFonts w:ascii="Times New Roman"/>
                <w:b w:val="false"/>
                <w:i w:val="false"/>
                <w:color w:val="000000"/>
                <w:sz w:val="20"/>
              </w:rPr>
              <w:t>
11</w:t>
            </w:r>
          </w:p>
          <w:bookmarkEnd w:id="275"/>
        </w:tc>
        <w:tc>
          <w:tcPr>
            <w:tcW w:w="10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"Сыздыков А.Н." шаруа қожалығы</w:t>
            </w:r>
          </w:p>
        </w:tc>
      </w:tr>
      <w:tr>
        <w:trPr>
          <w:trHeight w:val="30" w:hRule="atLeast"/>
        </w:trPr>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3" w:id="276"/>
          <w:p>
            <w:pPr>
              <w:spacing w:after="20"/>
              <w:ind w:left="20"/>
              <w:jc w:val="both"/>
            </w:pPr>
            <w:r>
              <w:rPr>
                <w:rFonts w:ascii="Times New Roman"/>
                <w:b w:val="false"/>
                <w:i w:val="false"/>
                <w:color w:val="000000"/>
                <w:sz w:val="20"/>
              </w:rPr>
              <w:t>
12</w:t>
            </w:r>
          </w:p>
          <w:bookmarkEnd w:id="276"/>
        </w:tc>
        <w:tc>
          <w:tcPr>
            <w:tcW w:w="10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"Кристина" фермер қожалығы</w:t>
            </w:r>
          </w:p>
        </w:tc>
      </w:tr>
      <w:tr>
        <w:trPr>
          <w:trHeight w:val="30" w:hRule="atLeast"/>
        </w:trPr>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4" w:id="277"/>
          <w:p>
            <w:pPr>
              <w:spacing w:after="20"/>
              <w:ind w:left="20"/>
              <w:jc w:val="both"/>
            </w:pPr>
            <w:r>
              <w:rPr>
                <w:rFonts w:ascii="Times New Roman"/>
                <w:b w:val="false"/>
                <w:i w:val="false"/>
                <w:color w:val="000000"/>
                <w:sz w:val="20"/>
              </w:rPr>
              <w:t>
13</w:t>
            </w:r>
          </w:p>
          <w:bookmarkEnd w:id="277"/>
        </w:tc>
        <w:tc>
          <w:tcPr>
            <w:tcW w:w="10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"Жолудев Алексей Тихонович" фермер қожалығы</w:t>
            </w:r>
          </w:p>
        </w:tc>
      </w:tr>
      <w:tr>
        <w:trPr>
          <w:trHeight w:val="30" w:hRule="atLeast"/>
        </w:trPr>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5" w:id="278"/>
          <w:p>
            <w:pPr>
              <w:spacing w:after="20"/>
              <w:ind w:left="20"/>
              <w:jc w:val="both"/>
            </w:pPr>
            <w:r>
              <w:rPr>
                <w:rFonts w:ascii="Times New Roman"/>
                <w:b w:val="false"/>
                <w:i w:val="false"/>
                <w:color w:val="000000"/>
                <w:sz w:val="20"/>
              </w:rPr>
              <w:t>
14</w:t>
            </w:r>
          </w:p>
          <w:bookmarkEnd w:id="278"/>
        </w:tc>
        <w:tc>
          <w:tcPr>
            <w:tcW w:w="10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"Брушкевич В.Б." фермер қожалығы</w:t>
            </w:r>
          </w:p>
        </w:tc>
      </w:tr>
      <w:tr>
        <w:trPr>
          <w:trHeight w:val="30" w:hRule="atLeast"/>
        </w:trPr>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6" w:id="279"/>
          <w:p>
            <w:pPr>
              <w:spacing w:after="20"/>
              <w:ind w:left="20"/>
              <w:jc w:val="both"/>
            </w:pPr>
            <w:r>
              <w:rPr>
                <w:rFonts w:ascii="Times New Roman"/>
                <w:b w:val="false"/>
                <w:i w:val="false"/>
                <w:color w:val="000000"/>
                <w:sz w:val="20"/>
              </w:rPr>
              <w:t>
15</w:t>
            </w:r>
          </w:p>
          <w:bookmarkEnd w:id="279"/>
        </w:tc>
        <w:tc>
          <w:tcPr>
            <w:tcW w:w="10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"Ковязин Л.И." фермер қожалығы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7" w:id="280"/>
          <w:p>
            <w:pPr>
              <w:spacing w:after="20"/>
              <w:ind w:left="20"/>
              <w:jc w:val="both"/>
            </w:pPr>
            <w:r>
              <w:rPr>
                <w:rFonts w:ascii="Times New Roman"/>
                <w:b w:val="false"/>
                <w:i w:val="false"/>
                <w:color w:val="000000"/>
                <w:sz w:val="20"/>
              </w:rPr>
              <w:t>
Новоникольск ауылдық округі</w:t>
            </w:r>
          </w:p>
          <w:bookmarkEnd w:id="280"/>
        </w:tc>
      </w:tr>
      <w:tr>
        <w:trPr>
          <w:trHeight w:val="30" w:hRule="atLeast"/>
        </w:trPr>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8" w:id="281"/>
          <w:p>
            <w:pPr>
              <w:spacing w:after="20"/>
              <w:ind w:left="20"/>
              <w:jc w:val="both"/>
            </w:pPr>
            <w:r>
              <w:rPr>
                <w:rFonts w:ascii="Times New Roman"/>
                <w:b w:val="false"/>
                <w:i w:val="false"/>
                <w:color w:val="000000"/>
                <w:sz w:val="20"/>
              </w:rPr>
              <w:t>
1</w:t>
            </w:r>
          </w:p>
          <w:bookmarkEnd w:id="281"/>
        </w:tc>
        <w:tc>
          <w:tcPr>
            <w:tcW w:w="10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"Зенченко и Компания" командиттік серіктестігі</w:t>
            </w:r>
          </w:p>
        </w:tc>
      </w:tr>
      <w:tr>
        <w:trPr>
          <w:trHeight w:val="30" w:hRule="atLeast"/>
        </w:trPr>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9" w:id="282"/>
          <w:p>
            <w:pPr>
              <w:spacing w:after="20"/>
              <w:ind w:left="20"/>
              <w:jc w:val="both"/>
            </w:pPr>
            <w:r>
              <w:rPr>
                <w:rFonts w:ascii="Times New Roman"/>
                <w:b w:val="false"/>
                <w:i w:val="false"/>
                <w:color w:val="000000"/>
                <w:sz w:val="20"/>
              </w:rPr>
              <w:t>
2</w:t>
            </w:r>
          </w:p>
          <w:bookmarkEnd w:id="282"/>
        </w:tc>
        <w:tc>
          <w:tcPr>
            <w:tcW w:w="10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"Кавказ" шаруа қожалығы </w:t>
            </w:r>
          </w:p>
        </w:tc>
      </w:tr>
      <w:tr>
        <w:trPr>
          <w:trHeight w:val="30" w:hRule="atLeast"/>
        </w:trPr>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0" w:id="283"/>
          <w:p>
            <w:pPr>
              <w:spacing w:after="20"/>
              <w:ind w:left="20"/>
              <w:jc w:val="both"/>
            </w:pPr>
            <w:r>
              <w:rPr>
                <w:rFonts w:ascii="Times New Roman"/>
                <w:b w:val="false"/>
                <w:i w:val="false"/>
                <w:color w:val="000000"/>
                <w:sz w:val="20"/>
              </w:rPr>
              <w:t>
3</w:t>
            </w:r>
          </w:p>
          <w:bookmarkEnd w:id="283"/>
        </w:tc>
        <w:tc>
          <w:tcPr>
            <w:tcW w:w="10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Переверзев Николай Васильевич </w:t>
            </w:r>
          </w:p>
        </w:tc>
      </w:tr>
      <w:tr>
        <w:trPr>
          <w:trHeight w:val="30" w:hRule="atLeast"/>
        </w:trPr>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1" w:id="284"/>
          <w:p>
            <w:pPr>
              <w:spacing w:after="20"/>
              <w:ind w:left="20"/>
              <w:jc w:val="both"/>
            </w:pPr>
            <w:r>
              <w:rPr>
                <w:rFonts w:ascii="Times New Roman"/>
                <w:b w:val="false"/>
                <w:i w:val="false"/>
                <w:color w:val="000000"/>
                <w:sz w:val="20"/>
              </w:rPr>
              <w:t>
4</w:t>
            </w:r>
          </w:p>
          <w:bookmarkEnd w:id="284"/>
        </w:tc>
        <w:tc>
          <w:tcPr>
            <w:tcW w:w="10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Жұмабаев Думан Темірғалиұлы </w:t>
            </w:r>
          </w:p>
        </w:tc>
      </w:tr>
      <w:tr>
        <w:trPr>
          <w:trHeight w:val="30" w:hRule="atLeast"/>
        </w:trPr>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2" w:id="285"/>
          <w:p>
            <w:pPr>
              <w:spacing w:after="20"/>
              <w:ind w:left="20"/>
              <w:jc w:val="both"/>
            </w:pPr>
            <w:r>
              <w:rPr>
                <w:rFonts w:ascii="Times New Roman"/>
                <w:b w:val="false"/>
                <w:i w:val="false"/>
                <w:color w:val="000000"/>
                <w:sz w:val="20"/>
              </w:rPr>
              <w:t>
5</w:t>
            </w:r>
          </w:p>
          <w:bookmarkEnd w:id="285"/>
        </w:tc>
        <w:tc>
          <w:tcPr>
            <w:tcW w:w="10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"Комлев" фермер қожалығы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3" w:id="286"/>
          <w:p>
            <w:pPr>
              <w:spacing w:after="20"/>
              <w:ind w:left="20"/>
              <w:jc w:val="both"/>
            </w:pPr>
            <w:r>
              <w:rPr>
                <w:rFonts w:ascii="Times New Roman"/>
                <w:b w:val="false"/>
                <w:i w:val="false"/>
                <w:color w:val="000000"/>
                <w:sz w:val="20"/>
              </w:rPr>
              <w:t>
Петерфельд ауылдық округі</w:t>
            </w:r>
          </w:p>
          <w:bookmarkEnd w:id="286"/>
        </w:tc>
      </w:tr>
      <w:tr>
        <w:trPr>
          <w:trHeight w:val="30" w:hRule="atLeast"/>
        </w:trPr>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4" w:id="287"/>
          <w:p>
            <w:pPr>
              <w:spacing w:after="20"/>
              <w:ind w:left="20"/>
              <w:jc w:val="both"/>
            </w:pPr>
            <w:r>
              <w:rPr>
                <w:rFonts w:ascii="Times New Roman"/>
                <w:b w:val="false"/>
                <w:i w:val="false"/>
                <w:color w:val="000000"/>
                <w:sz w:val="20"/>
              </w:rPr>
              <w:t>
1</w:t>
            </w:r>
          </w:p>
          <w:bookmarkEnd w:id="287"/>
        </w:tc>
        <w:tc>
          <w:tcPr>
            <w:tcW w:w="10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"Петерфельд-Агро" жауапкершілігі шектеулі серіктестігі</w:t>
            </w:r>
          </w:p>
        </w:tc>
      </w:tr>
      <w:tr>
        <w:trPr>
          <w:trHeight w:val="30" w:hRule="atLeast"/>
        </w:trPr>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5" w:id="288"/>
          <w:p>
            <w:pPr>
              <w:spacing w:after="20"/>
              <w:ind w:left="20"/>
              <w:jc w:val="both"/>
            </w:pPr>
            <w:r>
              <w:rPr>
                <w:rFonts w:ascii="Times New Roman"/>
                <w:b w:val="false"/>
                <w:i w:val="false"/>
                <w:color w:val="000000"/>
                <w:sz w:val="20"/>
              </w:rPr>
              <w:t>
2</w:t>
            </w:r>
          </w:p>
          <w:bookmarkEnd w:id="288"/>
        </w:tc>
        <w:tc>
          <w:tcPr>
            <w:tcW w:w="10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"Кондратовский ОПЛ" жауапкершілігі шектеулі серіктестігі</w:t>
            </w:r>
          </w:p>
        </w:tc>
      </w:tr>
      <w:tr>
        <w:trPr>
          <w:trHeight w:val="30" w:hRule="atLeast"/>
        </w:trPr>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6" w:id="289"/>
          <w:p>
            <w:pPr>
              <w:spacing w:after="20"/>
              <w:ind w:left="20"/>
              <w:jc w:val="both"/>
            </w:pPr>
            <w:r>
              <w:rPr>
                <w:rFonts w:ascii="Times New Roman"/>
                <w:b w:val="false"/>
                <w:i w:val="false"/>
                <w:color w:val="000000"/>
                <w:sz w:val="20"/>
              </w:rPr>
              <w:t>
3</w:t>
            </w:r>
          </w:p>
          <w:bookmarkEnd w:id="289"/>
        </w:tc>
        <w:tc>
          <w:tcPr>
            <w:tcW w:w="10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"ТОС-ЖЕР" жауапкершілігі шектеулі серіктестігі</w:t>
            </w:r>
          </w:p>
        </w:tc>
      </w:tr>
      <w:tr>
        <w:trPr>
          <w:trHeight w:val="30" w:hRule="atLeast"/>
        </w:trPr>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7" w:id="290"/>
          <w:p>
            <w:pPr>
              <w:spacing w:after="20"/>
              <w:ind w:left="20"/>
              <w:jc w:val="both"/>
            </w:pPr>
            <w:r>
              <w:rPr>
                <w:rFonts w:ascii="Times New Roman"/>
                <w:b w:val="false"/>
                <w:i w:val="false"/>
                <w:color w:val="000000"/>
                <w:sz w:val="20"/>
              </w:rPr>
              <w:t>
4</w:t>
            </w:r>
          </w:p>
          <w:bookmarkEnd w:id="290"/>
        </w:tc>
        <w:tc>
          <w:tcPr>
            <w:tcW w:w="10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"Петро-Север" жауапкершілігі шектеулі серіктестігі</w:t>
            </w:r>
          </w:p>
        </w:tc>
      </w:tr>
      <w:tr>
        <w:trPr>
          <w:trHeight w:val="30" w:hRule="atLeast"/>
        </w:trPr>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8" w:id="291"/>
          <w:p>
            <w:pPr>
              <w:spacing w:after="20"/>
              <w:ind w:left="20"/>
              <w:jc w:val="both"/>
            </w:pPr>
            <w:r>
              <w:rPr>
                <w:rFonts w:ascii="Times New Roman"/>
                <w:b w:val="false"/>
                <w:i w:val="false"/>
                <w:color w:val="000000"/>
                <w:sz w:val="20"/>
              </w:rPr>
              <w:t>
5</w:t>
            </w:r>
          </w:p>
          <w:bookmarkEnd w:id="291"/>
        </w:tc>
        <w:tc>
          <w:tcPr>
            <w:tcW w:w="10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Бекеев Қазбек Какімұлы</w:t>
            </w:r>
          </w:p>
        </w:tc>
      </w:tr>
      <w:tr>
        <w:trPr>
          <w:trHeight w:val="30" w:hRule="atLeast"/>
        </w:trPr>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9" w:id="292"/>
          <w:p>
            <w:pPr>
              <w:spacing w:after="20"/>
              <w:ind w:left="20"/>
              <w:jc w:val="both"/>
            </w:pPr>
            <w:r>
              <w:rPr>
                <w:rFonts w:ascii="Times New Roman"/>
                <w:b w:val="false"/>
                <w:i w:val="false"/>
                <w:color w:val="000000"/>
                <w:sz w:val="20"/>
              </w:rPr>
              <w:t>
6</w:t>
            </w:r>
          </w:p>
          <w:bookmarkEnd w:id="292"/>
        </w:tc>
        <w:tc>
          <w:tcPr>
            <w:tcW w:w="10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Әбілмажінов Ахметжан Нұрмолдаұлы</w:t>
            </w:r>
          </w:p>
        </w:tc>
      </w:tr>
      <w:tr>
        <w:trPr>
          <w:trHeight w:val="30" w:hRule="atLeast"/>
        </w:trPr>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0" w:id="293"/>
          <w:p>
            <w:pPr>
              <w:spacing w:after="20"/>
              <w:ind w:left="20"/>
              <w:jc w:val="both"/>
            </w:pPr>
            <w:r>
              <w:rPr>
                <w:rFonts w:ascii="Times New Roman"/>
                <w:b w:val="false"/>
                <w:i w:val="false"/>
                <w:color w:val="000000"/>
                <w:sz w:val="20"/>
              </w:rPr>
              <w:t>
7</w:t>
            </w:r>
          </w:p>
          <w:bookmarkEnd w:id="293"/>
        </w:tc>
        <w:tc>
          <w:tcPr>
            <w:tcW w:w="10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Әбілмажінов Барамбай Нұрмолдаұлы</w:t>
            </w:r>
          </w:p>
        </w:tc>
      </w:tr>
      <w:tr>
        <w:trPr>
          <w:trHeight w:val="30" w:hRule="atLeast"/>
        </w:trPr>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1" w:id="294"/>
          <w:p>
            <w:pPr>
              <w:spacing w:after="20"/>
              <w:ind w:left="20"/>
              <w:jc w:val="both"/>
            </w:pPr>
            <w:r>
              <w:rPr>
                <w:rFonts w:ascii="Times New Roman"/>
                <w:b w:val="false"/>
                <w:i w:val="false"/>
                <w:color w:val="000000"/>
                <w:sz w:val="20"/>
              </w:rPr>
              <w:t>
8</w:t>
            </w:r>
          </w:p>
          <w:bookmarkEnd w:id="294"/>
        </w:tc>
        <w:tc>
          <w:tcPr>
            <w:tcW w:w="10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Әбилев Сансызбай Ғалымұлы</w:t>
            </w:r>
          </w:p>
        </w:tc>
      </w:tr>
      <w:tr>
        <w:trPr>
          <w:trHeight w:val="30" w:hRule="atLeast"/>
        </w:trPr>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2" w:id="295"/>
          <w:p>
            <w:pPr>
              <w:spacing w:after="20"/>
              <w:ind w:left="20"/>
              <w:jc w:val="both"/>
            </w:pPr>
            <w:r>
              <w:rPr>
                <w:rFonts w:ascii="Times New Roman"/>
                <w:b w:val="false"/>
                <w:i w:val="false"/>
                <w:color w:val="000000"/>
                <w:sz w:val="20"/>
              </w:rPr>
              <w:t>
9</w:t>
            </w:r>
          </w:p>
          <w:bookmarkEnd w:id="295"/>
        </w:tc>
        <w:tc>
          <w:tcPr>
            <w:tcW w:w="10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Эванисян Асмик Левоновна</w:t>
            </w:r>
          </w:p>
        </w:tc>
      </w:tr>
      <w:tr>
        <w:trPr>
          <w:trHeight w:val="30" w:hRule="atLeast"/>
        </w:trPr>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3" w:id="296"/>
          <w:p>
            <w:pPr>
              <w:spacing w:after="20"/>
              <w:ind w:left="20"/>
              <w:jc w:val="both"/>
            </w:pPr>
            <w:r>
              <w:rPr>
                <w:rFonts w:ascii="Times New Roman"/>
                <w:b w:val="false"/>
                <w:i w:val="false"/>
                <w:color w:val="000000"/>
                <w:sz w:val="20"/>
              </w:rPr>
              <w:t>
10</w:t>
            </w:r>
          </w:p>
          <w:bookmarkEnd w:id="296"/>
        </w:tc>
        <w:tc>
          <w:tcPr>
            <w:tcW w:w="10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Рябова Ольга Михайловна</w:t>
            </w:r>
          </w:p>
        </w:tc>
      </w:tr>
      <w:tr>
        <w:trPr>
          <w:trHeight w:val="30" w:hRule="atLeast"/>
        </w:trPr>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4" w:id="297"/>
          <w:p>
            <w:pPr>
              <w:spacing w:after="20"/>
              <w:ind w:left="20"/>
              <w:jc w:val="both"/>
            </w:pPr>
            <w:r>
              <w:rPr>
                <w:rFonts w:ascii="Times New Roman"/>
                <w:b w:val="false"/>
                <w:i w:val="false"/>
                <w:color w:val="000000"/>
                <w:sz w:val="20"/>
              </w:rPr>
              <w:t>
11</w:t>
            </w:r>
          </w:p>
          <w:bookmarkEnd w:id="297"/>
        </w:tc>
        <w:tc>
          <w:tcPr>
            <w:tcW w:w="10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Мусин Базарбай Құрмашұлы</w:t>
            </w:r>
          </w:p>
        </w:tc>
      </w:tr>
      <w:tr>
        <w:trPr>
          <w:trHeight w:val="30" w:hRule="atLeast"/>
        </w:trPr>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5" w:id="298"/>
          <w:p>
            <w:pPr>
              <w:spacing w:after="20"/>
              <w:ind w:left="20"/>
              <w:jc w:val="both"/>
            </w:pPr>
            <w:r>
              <w:rPr>
                <w:rFonts w:ascii="Times New Roman"/>
                <w:b w:val="false"/>
                <w:i w:val="false"/>
                <w:color w:val="000000"/>
                <w:sz w:val="20"/>
              </w:rPr>
              <w:t>
12</w:t>
            </w:r>
          </w:p>
          <w:bookmarkEnd w:id="298"/>
        </w:tc>
        <w:tc>
          <w:tcPr>
            <w:tcW w:w="10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Есенғалиев Саду Сейтағзамұлы</w:t>
            </w:r>
          </w:p>
        </w:tc>
      </w:tr>
      <w:tr>
        <w:trPr>
          <w:trHeight w:val="30" w:hRule="atLeast"/>
        </w:trPr>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6" w:id="299"/>
          <w:p>
            <w:pPr>
              <w:spacing w:after="20"/>
              <w:ind w:left="20"/>
              <w:jc w:val="both"/>
            </w:pPr>
            <w:r>
              <w:rPr>
                <w:rFonts w:ascii="Times New Roman"/>
                <w:b w:val="false"/>
                <w:i w:val="false"/>
                <w:color w:val="000000"/>
                <w:sz w:val="20"/>
              </w:rPr>
              <w:t>
13</w:t>
            </w:r>
          </w:p>
          <w:bookmarkEnd w:id="299"/>
        </w:tc>
        <w:tc>
          <w:tcPr>
            <w:tcW w:w="10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"Тұлпар" шаруа қожалығы</w:t>
            </w:r>
          </w:p>
        </w:tc>
      </w:tr>
      <w:tr>
        <w:trPr>
          <w:trHeight w:val="30" w:hRule="atLeast"/>
        </w:trPr>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7" w:id="300"/>
          <w:p>
            <w:pPr>
              <w:spacing w:after="20"/>
              <w:ind w:left="20"/>
              <w:jc w:val="both"/>
            </w:pPr>
            <w:r>
              <w:rPr>
                <w:rFonts w:ascii="Times New Roman"/>
                <w:b w:val="false"/>
                <w:i w:val="false"/>
                <w:color w:val="000000"/>
                <w:sz w:val="20"/>
              </w:rPr>
              <w:t>
14</w:t>
            </w:r>
          </w:p>
          <w:bookmarkEnd w:id="300"/>
        </w:tc>
        <w:tc>
          <w:tcPr>
            <w:tcW w:w="10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Имаммутдинов Фархат Амангелідыұлы</w:t>
            </w:r>
          </w:p>
        </w:tc>
      </w:tr>
      <w:tr>
        <w:trPr>
          <w:trHeight w:val="30" w:hRule="atLeast"/>
        </w:trPr>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8" w:id="301"/>
          <w:p>
            <w:pPr>
              <w:spacing w:after="20"/>
              <w:ind w:left="20"/>
              <w:jc w:val="both"/>
            </w:pPr>
            <w:r>
              <w:rPr>
                <w:rFonts w:ascii="Times New Roman"/>
                <w:b w:val="false"/>
                <w:i w:val="false"/>
                <w:color w:val="000000"/>
                <w:sz w:val="20"/>
              </w:rPr>
              <w:t>
15</w:t>
            </w:r>
          </w:p>
          <w:bookmarkEnd w:id="301"/>
        </w:tc>
        <w:tc>
          <w:tcPr>
            <w:tcW w:w="10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Саутов Малек Шакирұлы</w:t>
            </w:r>
          </w:p>
        </w:tc>
      </w:tr>
      <w:tr>
        <w:trPr>
          <w:trHeight w:val="30" w:hRule="atLeast"/>
        </w:trPr>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9" w:id="302"/>
          <w:p>
            <w:pPr>
              <w:spacing w:after="20"/>
              <w:ind w:left="20"/>
              <w:jc w:val="both"/>
            </w:pPr>
            <w:r>
              <w:rPr>
                <w:rFonts w:ascii="Times New Roman"/>
                <w:b w:val="false"/>
                <w:i w:val="false"/>
                <w:color w:val="000000"/>
                <w:sz w:val="20"/>
              </w:rPr>
              <w:t>
16</w:t>
            </w:r>
          </w:p>
          <w:bookmarkEnd w:id="302"/>
        </w:tc>
        <w:tc>
          <w:tcPr>
            <w:tcW w:w="10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"Татьяна" шаруа қожалығы</w:t>
            </w:r>
          </w:p>
        </w:tc>
      </w:tr>
      <w:tr>
        <w:trPr>
          <w:trHeight w:val="30" w:hRule="atLeast"/>
        </w:trPr>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0" w:id="303"/>
          <w:p>
            <w:pPr>
              <w:spacing w:after="20"/>
              <w:ind w:left="20"/>
              <w:jc w:val="both"/>
            </w:pPr>
            <w:r>
              <w:rPr>
                <w:rFonts w:ascii="Times New Roman"/>
                <w:b w:val="false"/>
                <w:i w:val="false"/>
                <w:color w:val="000000"/>
                <w:sz w:val="20"/>
              </w:rPr>
              <w:t>
17</w:t>
            </w:r>
          </w:p>
          <w:bookmarkEnd w:id="303"/>
        </w:tc>
        <w:tc>
          <w:tcPr>
            <w:tcW w:w="10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Қожахметов Нұрлан Еркінұлы</w:t>
            </w:r>
          </w:p>
        </w:tc>
      </w:tr>
      <w:tr>
        <w:trPr>
          <w:trHeight w:val="30" w:hRule="atLeast"/>
        </w:trPr>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1" w:id="304"/>
          <w:p>
            <w:pPr>
              <w:spacing w:after="20"/>
              <w:ind w:left="20"/>
              <w:jc w:val="both"/>
            </w:pPr>
            <w:r>
              <w:rPr>
                <w:rFonts w:ascii="Times New Roman"/>
                <w:b w:val="false"/>
                <w:i w:val="false"/>
                <w:color w:val="000000"/>
                <w:sz w:val="20"/>
              </w:rPr>
              <w:t>
18</w:t>
            </w:r>
          </w:p>
          <w:bookmarkEnd w:id="304"/>
        </w:tc>
        <w:tc>
          <w:tcPr>
            <w:tcW w:w="10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"Ажар" шаруа қожалығы</w:t>
            </w:r>
          </w:p>
        </w:tc>
      </w:tr>
      <w:tr>
        <w:trPr>
          <w:trHeight w:val="30" w:hRule="atLeast"/>
        </w:trPr>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2" w:id="305"/>
          <w:p>
            <w:pPr>
              <w:spacing w:after="20"/>
              <w:ind w:left="20"/>
              <w:jc w:val="both"/>
            </w:pPr>
            <w:r>
              <w:rPr>
                <w:rFonts w:ascii="Times New Roman"/>
                <w:b w:val="false"/>
                <w:i w:val="false"/>
                <w:color w:val="000000"/>
                <w:sz w:val="20"/>
              </w:rPr>
              <w:t>
19</w:t>
            </w:r>
          </w:p>
          <w:bookmarkEnd w:id="305"/>
        </w:tc>
        <w:tc>
          <w:tcPr>
            <w:tcW w:w="10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"Вишневский Алексей Игнатьевич" шаруа қожалығы</w:t>
            </w:r>
          </w:p>
        </w:tc>
      </w:tr>
      <w:tr>
        <w:trPr>
          <w:trHeight w:val="30" w:hRule="atLeast"/>
        </w:trPr>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3" w:id="306"/>
          <w:p>
            <w:pPr>
              <w:spacing w:after="20"/>
              <w:ind w:left="20"/>
              <w:jc w:val="both"/>
            </w:pPr>
            <w:r>
              <w:rPr>
                <w:rFonts w:ascii="Times New Roman"/>
                <w:b w:val="false"/>
                <w:i w:val="false"/>
                <w:color w:val="000000"/>
                <w:sz w:val="20"/>
              </w:rPr>
              <w:t>
20</w:t>
            </w:r>
          </w:p>
          <w:bookmarkEnd w:id="306"/>
        </w:tc>
        <w:tc>
          <w:tcPr>
            <w:tcW w:w="10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"Көктем" фермер қожалығы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4" w:id="307"/>
          <w:p>
            <w:pPr>
              <w:spacing w:after="20"/>
              <w:ind w:left="20"/>
              <w:jc w:val="both"/>
            </w:pPr>
            <w:r>
              <w:rPr>
                <w:rFonts w:ascii="Times New Roman"/>
                <w:b w:val="false"/>
                <w:i w:val="false"/>
                <w:color w:val="000000"/>
                <w:sz w:val="20"/>
              </w:rPr>
              <w:t>
Прибрежный ауылдық округі</w:t>
            </w:r>
          </w:p>
          <w:bookmarkEnd w:id="307"/>
        </w:tc>
      </w:tr>
      <w:tr>
        <w:trPr>
          <w:trHeight w:val="30" w:hRule="atLeast"/>
        </w:trPr>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5" w:id="308"/>
          <w:p>
            <w:pPr>
              <w:spacing w:after="20"/>
              <w:ind w:left="20"/>
              <w:jc w:val="both"/>
            </w:pPr>
            <w:r>
              <w:rPr>
                <w:rFonts w:ascii="Times New Roman"/>
                <w:b w:val="false"/>
                <w:i w:val="false"/>
                <w:color w:val="000000"/>
                <w:sz w:val="20"/>
              </w:rPr>
              <w:t>
1</w:t>
            </w:r>
          </w:p>
          <w:bookmarkEnd w:id="308"/>
        </w:tc>
        <w:tc>
          <w:tcPr>
            <w:tcW w:w="10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"Нұрбанк" акционерлік қоғамы</w:t>
            </w:r>
          </w:p>
        </w:tc>
      </w:tr>
      <w:tr>
        <w:trPr>
          <w:trHeight w:val="30" w:hRule="atLeast"/>
        </w:trPr>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6" w:id="309"/>
          <w:p>
            <w:pPr>
              <w:spacing w:after="20"/>
              <w:ind w:left="20"/>
              <w:jc w:val="both"/>
            </w:pPr>
            <w:r>
              <w:rPr>
                <w:rFonts w:ascii="Times New Roman"/>
                <w:b w:val="false"/>
                <w:i w:val="false"/>
                <w:color w:val="000000"/>
                <w:sz w:val="20"/>
              </w:rPr>
              <w:t>
2</w:t>
            </w:r>
          </w:p>
          <w:bookmarkEnd w:id="309"/>
        </w:tc>
        <w:tc>
          <w:tcPr>
            <w:tcW w:w="10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"Бақ-торы" жауапкершілігі шектеулі серіктестігі</w:t>
            </w:r>
          </w:p>
        </w:tc>
      </w:tr>
      <w:tr>
        <w:trPr>
          <w:trHeight w:val="30" w:hRule="atLeast"/>
        </w:trPr>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7" w:id="310"/>
          <w:p>
            <w:pPr>
              <w:spacing w:after="20"/>
              <w:ind w:left="20"/>
              <w:jc w:val="both"/>
            </w:pPr>
            <w:r>
              <w:rPr>
                <w:rFonts w:ascii="Times New Roman"/>
                <w:b w:val="false"/>
                <w:i w:val="false"/>
                <w:color w:val="000000"/>
                <w:sz w:val="20"/>
              </w:rPr>
              <w:t>
3</w:t>
            </w:r>
          </w:p>
          <w:bookmarkEnd w:id="310"/>
        </w:tc>
        <w:tc>
          <w:tcPr>
            <w:tcW w:w="10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"Крахмал-Агро" жауапкершілігі шектеулі серіктестігі</w:t>
            </w:r>
          </w:p>
        </w:tc>
      </w:tr>
      <w:tr>
        <w:trPr>
          <w:trHeight w:val="30" w:hRule="atLeast"/>
        </w:trPr>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8" w:id="311"/>
          <w:p>
            <w:pPr>
              <w:spacing w:after="20"/>
              <w:ind w:left="20"/>
              <w:jc w:val="both"/>
            </w:pPr>
            <w:r>
              <w:rPr>
                <w:rFonts w:ascii="Times New Roman"/>
                <w:b w:val="false"/>
                <w:i w:val="false"/>
                <w:color w:val="000000"/>
                <w:sz w:val="20"/>
              </w:rPr>
              <w:t>
4</w:t>
            </w:r>
          </w:p>
          <w:bookmarkEnd w:id="311"/>
        </w:tc>
        <w:tc>
          <w:tcPr>
            <w:tcW w:w="10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"Нұр Алтын Дән" жауапкершілігі шектеулі серіктестігі</w:t>
            </w:r>
          </w:p>
        </w:tc>
      </w:tr>
      <w:tr>
        <w:trPr>
          <w:trHeight w:val="30" w:hRule="atLeast"/>
        </w:trPr>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9" w:id="312"/>
          <w:p>
            <w:pPr>
              <w:spacing w:after="20"/>
              <w:ind w:left="20"/>
              <w:jc w:val="both"/>
            </w:pPr>
            <w:r>
              <w:rPr>
                <w:rFonts w:ascii="Times New Roman"/>
                <w:b w:val="false"/>
                <w:i w:val="false"/>
                <w:color w:val="000000"/>
                <w:sz w:val="20"/>
              </w:rPr>
              <w:t>
5</w:t>
            </w:r>
          </w:p>
          <w:bookmarkEnd w:id="312"/>
        </w:tc>
        <w:tc>
          <w:tcPr>
            <w:tcW w:w="10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"ЭльДос" жауапкершілігі шектеулі серіктестігі</w:t>
            </w:r>
          </w:p>
        </w:tc>
      </w:tr>
      <w:tr>
        <w:trPr>
          <w:trHeight w:val="30" w:hRule="atLeast"/>
        </w:trPr>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0" w:id="313"/>
          <w:p>
            <w:pPr>
              <w:spacing w:after="20"/>
              <w:ind w:left="20"/>
              <w:jc w:val="both"/>
            </w:pPr>
            <w:r>
              <w:rPr>
                <w:rFonts w:ascii="Times New Roman"/>
                <w:b w:val="false"/>
                <w:i w:val="false"/>
                <w:color w:val="000000"/>
                <w:sz w:val="20"/>
              </w:rPr>
              <w:t>
6</w:t>
            </w:r>
          </w:p>
          <w:bookmarkEnd w:id="313"/>
        </w:tc>
        <w:tc>
          <w:tcPr>
            <w:tcW w:w="10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"ГОЛДЕН ИНКОМ" жауапкершілігі шектеулі серіктестігі</w:t>
            </w:r>
          </w:p>
        </w:tc>
      </w:tr>
      <w:tr>
        <w:trPr>
          <w:trHeight w:val="30" w:hRule="atLeast"/>
        </w:trPr>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1" w:id="314"/>
          <w:p>
            <w:pPr>
              <w:spacing w:after="20"/>
              <w:ind w:left="20"/>
              <w:jc w:val="both"/>
            </w:pPr>
            <w:r>
              <w:rPr>
                <w:rFonts w:ascii="Times New Roman"/>
                <w:b w:val="false"/>
                <w:i w:val="false"/>
                <w:color w:val="000000"/>
                <w:sz w:val="20"/>
              </w:rPr>
              <w:t>
7</w:t>
            </w:r>
          </w:p>
          <w:bookmarkEnd w:id="314"/>
        </w:tc>
        <w:tc>
          <w:tcPr>
            <w:tcW w:w="10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"Ордабай" шаруа қожалығы </w:t>
            </w:r>
          </w:p>
        </w:tc>
      </w:tr>
      <w:tr>
        <w:trPr>
          <w:trHeight w:val="30" w:hRule="atLeast"/>
        </w:trPr>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2" w:id="315"/>
          <w:p>
            <w:pPr>
              <w:spacing w:after="20"/>
              <w:ind w:left="20"/>
              <w:jc w:val="both"/>
            </w:pPr>
            <w:r>
              <w:rPr>
                <w:rFonts w:ascii="Times New Roman"/>
                <w:b w:val="false"/>
                <w:i w:val="false"/>
                <w:color w:val="000000"/>
                <w:sz w:val="20"/>
              </w:rPr>
              <w:t>
8</w:t>
            </w:r>
          </w:p>
          <w:bookmarkEnd w:id="315"/>
        </w:tc>
        <w:tc>
          <w:tcPr>
            <w:tcW w:w="10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Калмурзинов Сайран Айтымұлы</w:t>
            </w:r>
          </w:p>
        </w:tc>
      </w:tr>
      <w:tr>
        <w:trPr>
          <w:trHeight w:val="30" w:hRule="atLeast"/>
        </w:trPr>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3" w:id="316"/>
          <w:p>
            <w:pPr>
              <w:spacing w:after="20"/>
              <w:ind w:left="20"/>
              <w:jc w:val="both"/>
            </w:pPr>
            <w:r>
              <w:rPr>
                <w:rFonts w:ascii="Times New Roman"/>
                <w:b w:val="false"/>
                <w:i w:val="false"/>
                <w:color w:val="000000"/>
                <w:sz w:val="20"/>
              </w:rPr>
              <w:t>
9</w:t>
            </w:r>
          </w:p>
          <w:bookmarkEnd w:id="316"/>
        </w:tc>
        <w:tc>
          <w:tcPr>
            <w:tcW w:w="10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Семидоцких Петр Михайлович</w:t>
            </w:r>
          </w:p>
        </w:tc>
      </w:tr>
      <w:tr>
        <w:trPr>
          <w:trHeight w:val="30" w:hRule="atLeast"/>
        </w:trPr>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4" w:id="317"/>
          <w:p>
            <w:pPr>
              <w:spacing w:after="20"/>
              <w:ind w:left="20"/>
              <w:jc w:val="both"/>
            </w:pPr>
            <w:r>
              <w:rPr>
                <w:rFonts w:ascii="Times New Roman"/>
                <w:b w:val="false"/>
                <w:i w:val="false"/>
                <w:color w:val="000000"/>
                <w:sz w:val="20"/>
              </w:rPr>
              <w:t>
10</w:t>
            </w:r>
          </w:p>
          <w:bookmarkEnd w:id="317"/>
        </w:tc>
        <w:tc>
          <w:tcPr>
            <w:tcW w:w="10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Бушин Виктор Макарович</w:t>
            </w:r>
          </w:p>
        </w:tc>
      </w:tr>
      <w:tr>
        <w:trPr>
          <w:trHeight w:val="30" w:hRule="atLeast"/>
        </w:trPr>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5" w:id="318"/>
          <w:p>
            <w:pPr>
              <w:spacing w:after="20"/>
              <w:ind w:left="20"/>
              <w:jc w:val="both"/>
            </w:pPr>
            <w:r>
              <w:rPr>
                <w:rFonts w:ascii="Times New Roman"/>
                <w:b w:val="false"/>
                <w:i w:val="false"/>
                <w:color w:val="000000"/>
                <w:sz w:val="20"/>
              </w:rPr>
              <w:t>
11</w:t>
            </w:r>
          </w:p>
          <w:bookmarkEnd w:id="318"/>
        </w:tc>
        <w:tc>
          <w:tcPr>
            <w:tcW w:w="10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Литвинец Юрий Михайлович</w:t>
            </w:r>
          </w:p>
        </w:tc>
      </w:tr>
      <w:tr>
        <w:trPr>
          <w:trHeight w:val="30" w:hRule="atLeast"/>
        </w:trPr>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6" w:id="319"/>
          <w:p>
            <w:pPr>
              <w:spacing w:after="20"/>
              <w:ind w:left="20"/>
              <w:jc w:val="both"/>
            </w:pPr>
            <w:r>
              <w:rPr>
                <w:rFonts w:ascii="Times New Roman"/>
                <w:b w:val="false"/>
                <w:i w:val="false"/>
                <w:color w:val="000000"/>
                <w:sz w:val="20"/>
              </w:rPr>
              <w:t>
12</w:t>
            </w:r>
          </w:p>
          <w:bookmarkEnd w:id="319"/>
        </w:tc>
        <w:tc>
          <w:tcPr>
            <w:tcW w:w="10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Бугасов Беимбет Жасуланович</w:t>
            </w:r>
          </w:p>
        </w:tc>
      </w:tr>
      <w:tr>
        <w:trPr>
          <w:trHeight w:val="30" w:hRule="atLeast"/>
        </w:trPr>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7" w:id="320"/>
          <w:p>
            <w:pPr>
              <w:spacing w:after="20"/>
              <w:ind w:left="20"/>
              <w:jc w:val="both"/>
            </w:pPr>
            <w:r>
              <w:rPr>
                <w:rFonts w:ascii="Times New Roman"/>
                <w:b w:val="false"/>
                <w:i w:val="false"/>
                <w:color w:val="000000"/>
                <w:sz w:val="20"/>
              </w:rPr>
              <w:t>
13</w:t>
            </w:r>
          </w:p>
          <w:bookmarkEnd w:id="320"/>
        </w:tc>
        <w:tc>
          <w:tcPr>
            <w:tcW w:w="10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"Талисман" шаруа қожалығы</w:t>
            </w:r>
          </w:p>
        </w:tc>
      </w:tr>
      <w:tr>
        <w:trPr>
          <w:trHeight w:val="30" w:hRule="atLeast"/>
        </w:trPr>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8" w:id="321"/>
          <w:p>
            <w:pPr>
              <w:spacing w:after="20"/>
              <w:ind w:left="20"/>
              <w:jc w:val="both"/>
            </w:pPr>
            <w:r>
              <w:rPr>
                <w:rFonts w:ascii="Times New Roman"/>
                <w:b w:val="false"/>
                <w:i w:val="false"/>
                <w:color w:val="000000"/>
                <w:sz w:val="20"/>
              </w:rPr>
              <w:t>
14</w:t>
            </w:r>
          </w:p>
          <w:bookmarkEnd w:id="321"/>
        </w:tc>
        <w:tc>
          <w:tcPr>
            <w:tcW w:w="10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Сафронова Галина Ивановна</w:t>
            </w:r>
          </w:p>
        </w:tc>
      </w:tr>
      <w:tr>
        <w:trPr>
          <w:trHeight w:val="30" w:hRule="atLeast"/>
        </w:trPr>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9" w:id="322"/>
          <w:p>
            <w:pPr>
              <w:spacing w:after="20"/>
              <w:ind w:left="20"/>
              <w:jc w:val="both"/>
            </w:pPr>
            <w:r>
              <w:rPr>
                <w:rFonts w:ascii="Times New Roman"/>
                <w:b w:val="false"/>
                <w:i w:val="false"/>
                <w:color w:val="000000"/>
                <w:sz w:val="20"/>
              </w:rPr>
              <w:t>
15</w:t>
            </w:r>
          </w:p>
          <w:bookmarkEnd w:id="322"/>
        </w:tc>
        <w:tc>
          <w:tcPr>
            <w:tcW w:w="10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Садуов Аманбай Амандықұлы</w:t>
            </w:r>
          </w:p>
        </w:tc>
      </w:tr>
      <w:tr>
        <w:trPr>
          <w:trHeight w:val="30" w:hRule="atLeast"/>
        </w:trPr>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0" w:id="323"/>
          <w:p>
            <w:pPr>
              <w:spacing w:after="20"/>
              <w:ind w:left="20"/>
              <w:jc w:val="both"/>
            </w:pPr>
            <w:r>
              <w:rPr>
                <w:rFonts w:ascii="Times New Roman"/>
                <w:b w:val="false"/>
                <w:i w:val="false"/>
                <w:color w:val="000000"/>
                <w:sz w:val="20"/>
              </w:rPr>
              <w:t>
16</w:t>
            </w:r>
          </w:p>
          <w:bookmarkEnd w:id="323"/>
        </w:tc>
        <w:tc>
          <w:tcPr>
            <w:tcW w:w="10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Задорожный Виктор Викторович</w:t>
            </w:r>
          </w:p>
        </w:tc>
      </w:tr>
      <w:tr>
        <w:trPr>
          <w:trHeight w:val="30" w:hRule="atLeast"/>
        </w:trPr>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1" w:id="324"/>
          <w:p>
            <w:pPr>
              <w:spacing w:after="20"/>
              <w:ind w:left="20"/>
              <w:jc w:val="both"/>
            </w:pPr>
            <w:r>
              <w:rPr>
                <w:rFonts w:ascii="Times New Roman"/>
                <w:b w:val="false"/>
                <w:i w:val="false"/>
                <w:color w:val="000000"/>
                <w:sz w:val="20"/>
              </w:rPr>
              <w:t>
17</w:t>
            </w:r>
          </w:p>
          <w:bookmarkEnd w:id="324"/>
        </w:tc>
        <w:tc>
          <w:tcPr>
            <w:tcW w:w="10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Жартовский Геннадий Анатольевич</w:t>
            </w:r>
          </w:p>
        </w:tc>
      </w:tr>
      <w:tr>
        <w:trPr>
          <w:trHeight w:val="30" w:hRule="atLeast"/>
        </w:trPr>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2" w:id="325"/>
          <w:p>
            <w:pPr>
              <w:spacing w:after="20"/>
              <w:ind w:left="20"/>
              <w:jc w:val="both"/>
            </w:pPr>
            <w:r>
              <w:rPr>
                <w:rFonts w:ascii="Times New Roman"/>
                <w:b w:val="false"/>
                <w:i w:val="false"/>
                <w:color w:val="000000"/>
                <w:sz w:val="20"/>
              </w:rPr>
              <w:t>
18</w:t>
            </w:r>
          </w:p>
          <w:bookmarkEnd w:id="325"/>
        </w:tc>
        <w:tc>
          <w:tcPr>
            <w:tcW w:w="10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Афонин Михаил Иванович</w:t>
            </w:r>
          </w:p>
        </w:tc>
      </w:tr>
      <w:tr>
        <w:trPr>
          <w:trHeight w:val="30" w:hRule="atLeast"/>
        </w:trPr>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3" w:id="326"/>
          <w:p>
            <w:pPr>
              <w:spacing w:after="20"/>
              <w:ind w:left="20"/>
              <w:jc w:val="both"/>
            </w:pPr>
            <w:r>
              <w:rPr>
                <w:rFonts w:ascii="Times New Roman"/>
                <w:b w:val="false"/>
                <w:i w:val="false"/>
                <w:color w:val="000000"/>
                <w:sz w:val="20"/>
              </w:rPr>
              <w:t>
19</w:t>
            </w:r>
          </w:p>
          <w:bookmarkEnd w:id="326"/>
        </w:tc>
        <w:tc>
          <w:tcPr>
            <w:tcW w:w="10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"Ақжол" шаруа қожалығы</w:t>
            </w:r>
          </w:p>
        </w:tc>
      </w:tr>
      <w:tr>
        <w:trPr>
          <w:trHeight w:val="30" w:hRule="atLeast"/>
        </w:trPr>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4" w:id="327"/>
          <w:p>
            <w:pPr>
              <w:spacing w:after="20"/>
              <w:ind w:left="20"/>
              <w:jc w:val="both"/>
            </w:pPr>
            <w:r>
              <w:rPr>
                <w:rFonts w:ascii="Times New Roman"/>
                <w:b w:val="false"/>
                <w:i w:val="false"/>
                <w:color w:val="000000"/>
                <w:sz w:val="20"/>
              </w:rPr>
              <w:t>
20</w:t>
            </w:r>
          </w:p>
          <w:bookmarkEnd w:id="327"/>
        </w:tc>
        <w:tc>
          <w:tcPr>
            <w:tcW w:w="10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Фомичев Михаил Петрович</w:t>
            </w:r>
          </w:p>
        </w:tc>
      </w:tr>
      <w:tr>
        <w:trPr>
          <w:trHeight w:val="30" w:hRule="atLeast"/>
        </w:trPr>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5" w:id="328"/>
          <w:p>
            <w:pPr>
              <w:spacing w:after="20"/>
              <w:ind w:left="20"/>
              <w:jc w:val="both"/>
            </w:pPr>
            <w:r>
              <w:rPr>
                <w:rFonts w:ascii="Times New Roman"/>
                <w:b w:val="false"/>
                <w:i w:val="false"/>
                <w:color w:val="000000"/>
                <w:sz w:val="20"/>
              </w:rPr>
              <w:t>
21</w:t>
            </w:r>
          </w:p>
          <w:bookmarkEnd w:id="328"/>
        </w:tc>
        <w:tc>
          <w:tcPr>
            <w:tcW w:w="10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Широжеев Раухат Туркенович</w:t>
            </w:r>
          </w:p>
        </w:tc>
      </w:tr>
      <w:tr>
        <w:trPr>
          <w:trHeight w:val="30" w:hRule="atLeast"/>
        </w:trPr>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6" w:id="329"/>
          <w:p>
            <w:pPr>
              <w:spacing w:after="20"/>
              <w:ind w:left="20"/>
              <w:jc w:val="both"/>
            </w:pPr>
            <w:r>
              <w:rPr>
                <w:rFonts w:ascii="Times New Roman"/>
                <w:b w:val="false"/>
                <w:i w:val="false"/>
                <w:color w:val="000000"/>
                <w:sz w:val="20"/>
              </w:rPr>
              <w:t>
22</w:t>
            </w:r>
          </w:p>
          <w:bookmarkEnd w:id="329"/>
        </w:tc>
        <w:tc>
          <w:tcPr>
            <w:tcW w:w="10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Коломеец Юрий Николаевич</w:t>
            </w:r>
          </w:p>
        </w:tc>
      </w:tr>
      <w:tr>
        <w:trPr>
          <w:trHeight w:val="30" w:hRule="atLeast"/>
        </w:trPr>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7" w:id="330"/>
          <w:p>
            <w:pPr>
              <w:spacing w:after="20"/>
              <w:ind w:left="20"/>
              <w:jc w:val="both"/>
            </w:pPr>
            <w:r>
              <w:rPr>
                <w:rFonts w:ascii="Times New Roman"/>
                <w:b w:val="false"/>
                <w:i w:val="false"/>
                <w:color w:val="000000"/>
                <w:sz w:val="20"/>
              </w:rPr>
              <w:t>
23</w:t>
            </w:r>
          </w:p>
          <w:bookmarkEnd w:id="330"/>
        </w:tc>
        <w:tc>
          <w:tcPr>
            <w:tcW w:w="10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Халметов Шакирмухамед Эрматович</w:t>
            </w:r>
          </w:p>
        </w:tc>
      </w:tr>
      <w:tr>
        <w:trPr>
          <w:trHeight w:val="30" w:hRule="atLeast"/>
        </w:trPr>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8" w:id="331"/>
          <w:p>
            <w:pPr>
              <w:spacing w:after="20"/>
              <w:ind w:left="20"/>
              <w:jc w:val="both"/>
            </w:pPr>
            <w:r>
              <w:rPr>
                <w:rFonts w:ascii="Times New Roman"/>
                <w:b w:val="false"/>
                <w:i w:val="false"/>
                <w:color w:val="000000"/>
                <w:sz w:val="20"/>
              </w:rPr>
              <w:t>
24</w:t>
            </w:r>
          </w:p>
          <w:bookmarkEnd w:id="331"/>
        </w:tc>
        <w:tc>
          <w:tcPr>
            <w:tcW w:w="10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"Жаныс" фермер қожалығы</w:t>
            </w:r>
          </w:p>
        </w:tc>
      </w:tr>
      <w:tr>
        <w:trPr>
          <w:trHeight w:val="30" w:hRule="atLeast"/>
        </w:trPr>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9" w:id="332"/>
          <w:p>
            <w:pPr>
              <w:spacing w:after="20"/>
              <w:ind w:left="20"/>
              <w:jc w:val="both"/>
            </w:pPr>
            <w:r>
              <w:rPr>
                <w:rFonts w:ascii="Times New Roman"/>
                <w:b w:val="false"/>
                <w:i w:val="false"/>
                <w:color w:val="000000"/>
                <w:sz w:val="20"/>
              </w:rPr>
              <w:t>
25</w:t>
            </w:r>
          </w:p>
          <w:bookmarkEnd w:id="332"/>
        </w:tc>
        <w:tc>
          <w:tcPr>
            <w:tcW w:w="10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"Озерное-Агро" фермер қожалығы</w:t>
            </w:r>
          </w:p>
        </w:tc>
      </w:tr>
      <w:tr>
        <w:trPr>
          <w:trHeight w:val="30" w:hRule="atLeast"/>
        </w:trPr>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0" w:id="333"/>
          <w:p>
            <w:pPr>
              <w:spacing w:after="20"/>
              <w:ind w:left="20"/>
              <w:jc w:val="both"/>
            </w:pPr>
            <w:r>
              <w:rPr>
                <w:rFonts w:ascii="Times New Roman"/>
                <w:b w:val="false"/>
                <w:i w:val="false"/>
                <w:color w:val="000000"/>
                <w:sz w:val="20"/>
              </w:rPr>
              <w:t>
26</w:t>
            </w:r>
          </w:p>
          <w:bookmarkEnd w:id="333"/>
        </w:tc>
        <w:tc>
          <w:tcPr>
            <w:tcW w:w="10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"Победа" фермер қожалығы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1" w:id="334"/>
          <w:p>
            <w:pPr>
              <w:spacing w:after="20"/>
              <w:ind w:left="20"/>
              <w:jc w:val="both"/>
            </w:pPr>
            <w:r>
              <w:rPr>
                <w:rFonts w:ascii="Times New Roman"/>
                <w:b w:val="false"/>
                <w:i w:val="false"/>
                <w:color w:val="000000"/>
                <w:sz w:val="20"/>
              </w:rPr>
              <w:t>
Рассвет ауылдық округі</w:t>
            </w:r>
          </w:p>
          <w:bookmarkEnd w:id="334"/>
        </w:tc>
      </w:tr>
      <w:tr>
        <w:trPr>
          <w:trHeight w:val="30" w:hRule="atLeast"/>
        </w:trPr>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2" w:id="335"/>
          <w:p>
            <w:pPr>
              <w:spacing w:after="20"/>
              <w:ind w:left="20"/>
              <w:jc w:val="both"/>
            </w:pPr>
            <w:r>
              <w:rPr>
                <w:rFonts w:ascii="Times New Roman"/>
                <w:b w:val="false"/>
                <w:i w:val="false"/>
                <w:color w:val="000000"/>
                <w:sz w:val="20"/>
              </w:rPr>
              <w:t>
1</w:t>
            </w:r>
          </w:p>
          <w:bookmarkEnd w:id="335"/>
        </w:tc>
        <w:tc>
          <w:tcPr>
            <w:tcW w:w="10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"Жанбай" жауапкершілігі шектеулі серіктестігі</w:t>
            </w:r>
          </w:p>
        </w:tc>
      </w:tr>
      <w:tr>
        <w:trPr>
          <w:trHeight w:val="30" w:hRule="atLeast"/>
        </w:trPr>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3" w:id="336"/>
          <w:p>
            <w:pPr>
              <w:spacing w:after="20"/>
              <w:ind w:left="20"/>
              <w:jc w:val="both"/>
            </w:pPr>
            <w:r>
              <w:rPr>
                <w:rFonts w:ascii="Times New Roman"/>
                <w:b w:val="false"/>
                <w:i w:val="false"/>
                <w:color w:val="000000"/>
                <w:sz w:val="20"/>
              </w:rPr>
              <w:t>
2</w:t>
            </w:r>
          </w:p>
          <w:bookmarkEnd w:id="336"/>
        </w:tc>
        <w:tc>
          <w:tcPr>
            <w:tcW w:w="10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"Березка-Агро" жауапкершілігі шектеулі серіктестігі</w:t>
            </w:r>
          </w:p>
        </w:tc>
      </w:tr>
      <w:tr>
        <w:trPr>
          <w:trHeight w:val="30" w:hRule="atLeast"/>
        </w:trPr>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4" w:id="337"/>
          <w:p>
            <w:pPr>
              <w:spacing w:after="20"/>
              <w:ind w:left="20"/>
              <w:jc w:val="both"/>
            </w:pPr>
            <w:r>
              <w:rPr>
                <w:rFonts w:ascii="Times New Roman"/>
                <w:b w:val="false"/>
                <w:i w:val="false"/>
                <w:color w:val="000000"/>
                <w:sz w:val="20"/>
              </w:rPr>
              <w:t>
3</w:t>
            </w:r>
          </w:p>
          <w:bookmarkEnd w:id="337"/>
        </w:tc>
        <w:tc>
          <w:tcPr>
            <w:tcW w:w="10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"Әлти-Гарант" жауапкершілігі шектеулі серіктестігі</w:t>
            </w:r>
          </w:p>
        </w:tc>
      </w:tr>
      <w:tr>
        <w:trPr>
          <w:trHeight w:val="30" w:hRule="atLeast"/>
        </w:trPr>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5" w:id="338"/>
          <w:p>
            <w:pPr>
              <w:spacing w:after="20"/>
              <w:ind w:left="20"/>
              <w:jc w:val="both"/>
            </w:pPr>
            <w:r>
              <w:rPr>
                <w:rFonts w:ascii="Times New Roman"/>
                <w:b w:val="false"/>
                <w:i w:val="false"/>
                <w:color w:val="000000"/>
                <w:sz w:val="20"/>
              </w:rPr>
              <w:t>
4</w:t>
            </w:r>
          </w:p>
          <w:bookmarkEnd w:id="338"/>
        </w:tc>
        <w:tc>
          <w:tcPr>
            <w:tcW w:w="10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"Красный Бор" жауапкершілігі шектеулі серіктестігі</w:t>
            </w:r>
          </w:p>
        </w:tc>
      </w:tr>
      <w:tr>
        <w:trPr>
          <w:trHeight w:val="30" w:hRule="atLeast"/>
        </w:trPr>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6" w:id="339"/>
          <w:p>
            <w:pPr>
              <w:spacing w:after="20"/>
              <w:ind w:left="20"/>
              <w:jc w:val="both"/>
            </w:pPr>
            <w:r>
              <w:rPr>
                <w:rFonts w:ascii="Times New Roman"/>
                <w:b w:val="false"/>
                <w:i w:val="false"/>
                <w:color w:val="000000"/>
                <w:sz w:val="20"/>
              </w:rPr>
              <w:t>
5</w:t>
            </w:r>
          </w:p>
          <w:bookmarkEnd w:id="339"/>
        </w:tc>
        <w:tc>
          <w:tcPr>
            <w:tcW w:w="10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"ДИВ-АГРО-СК" жауапкершілігі шектеулі серіктестігі</w:t>
            </w:r>
          </w:p>
        </w:tc>
      </w:tr>
      <w:tr>
        <w:trPr>
          <w:trHeight w:val="30" w:hRule="atLeast"/>
        </w:trPr>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7" w:id="340"/>
          <w:p>
            <w:pPr>
              <w:spacing w:after="20"/>
              <w:ind w:left="20"/>
              <w:jc w:val="both"/>
            </w:pPr>
            <w:r>
              <w:rPr>
                <w:rFonts w:ascii="Times New Roman"/>
                <w:b w:val="false"/>
                <w:i w:val="false"/>
                <w:color w:val="000000"/>
                <w:sz w:val="20"/>
              </w:rPr>
              <w:t>
6</w:t>
            </w:r>
          </w:p>
          <w:bookmarkEnd w:id="340"/>
        </w:tc>
        <w:tc>
          <w:tcPr>
            <w:tcW w:w="10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"Дидар-Казиева" жауапкершілігі шектеулі серіктестігі</w:t>
            </w:r>
          </w:p>
        </w:tc>
      </w:tr>
      <w:tr>
        <w:trPr>
          <w:trHeight w:val="30" w:hRule="atLeast"/>
        </w:trPr>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8" w:id="341"/>
          <w:p>
            <w:pPr>
              <w:spacing w:after="20"/>
              <w:ind w:left="20"/>
              <w:jc w:val="both"/>
            </w:pPr>
            <w:r>
              <w:rPr>
                <w:rFonts w:ascii="Times New Roman"/>
                <w:b w:val="false"/>
                <w:i w:val="false"/>
                <w:color w:val="000000"/>
                <w:sz w:val="20"/>
              </w:rPr>
              <w:t>
7</w:t>
            </w:r>
          </w:p>
          <w:bookmarkEnd w:id="341"/>
        </w:tc>
        <w:tc>
          <w:tcPr>
            <w:tcW w:w="10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"Кедр-Агро" жауапкершілігі шектеулі серіктестігі</w:t>
            </w:r>
          </w:p>
        </w:tc>
      </w:tr>
      <w:tr>
        <w:trPr>
          <w:trHeight w:val="30" w:hRule="atLeast"/>
        </w:trPr>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9" w:id="342"/>
          <w:p>
            <w:pPr>
              <w:spacing w:after="20"/>
              <w:ind w:left="20"/>
              <w:jc w:val="both"/>
            </w:pPr>
            <w:r>
              <w:rPr>
                <w:rFonts w:ascii="Times New Roman"/>
                <w:b w:val="false"/>
                <w:i w:val="false"/>
                <w:color w:val="000000"/>
                <w:sz w:val="20"/>
              </w:rPr>
              <w:t>
8</w:t>
            </w:r>
          </w:p>
          <w:bookmarkEnd w:id="342"/>
        </w:tc>
        <w:tc>
          <w:tcPr>
            <w:tcW w:w="10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Шлегель Яков Владимирович</w:t>
            </w:r>
          </w:p>
        </w:tc>
      </w:tr>
      <w:tr>
        <w:trPr>
          <w:trHeight w:val="30" w:hRule="atLeast"/>
        </w:trPr>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0" w:id="343"/>
          <w:p>
            <w:pPr>
              <w:spacing w:after="20"/>
              <w:ind w:left="20"/>
              <w:jc w:val="both"/>
            </w:pPr>
            <w:r>
              <w:rPr>
                <w:rFonts w:ascii="Times New Roman"/>
                <w:b w:val="false"/>
                <w:i w:val="false"/>
                <w:color w:val="000000"/>
                <w:sz w:val="20"/>
              </w:rPr>
              <w:t>
9</w:t>
            </w:r>
          </w:p>
          <w:bookmarkEnd w:id="343"/>
        </w:tc>
        <w:tc>
          <w:tcPr>
            <w:tcW w:w="10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"Ырыс" шаруа қожалығы</w:t>
            </w:r>
          </w:p>
        </w:tc>
      </w:tr>
      <w:tr>
        <w:trPr>
          <w:trHeight w:val="30" w:hRule="atLeast"/>
        </w:trPr>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1" w:id="344"/>
          <w:p>
            <w:pPr>
              <w:spacing w:after="20"/>
              <w:ind w:left="20"/>
              <w:jc w:val="both"/>
            </w:pPr>
            <w:r>
              <w:rPr>
                <w:rFonts w:ascii="Times New Roman"/>
                <w:b w:val="false"/>
                <w:i w:val="false"/>
                <w:color w:val="000000"/>
                <w:sz w:val="20"/>
              </w:rPr>
              <w:t>
10</w:t>
            </w:r>
          </w:p>
          <w:bookmarkEnd w:id="344"/>
        </w:tc>
        <w:tc>
          <w:tcPr>
            <w:tcW w:w="10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Бакин Асқар Қаирбекұлы</w:t>
            </w:r>
          </w:p>
        </w:tc>
      </w:tr>
      <w:tr>
        <w:trPr>
          <w:trHeight w:val="30" w:hRule="atLeast"/>
        </w:trPr>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2" w:id="345"/>
          <w:p>
            <w:pPr>
              <w:spacing w:after="20"/>
              <w:ind w:left="20"/>
              <w:jc w:val="both"/>
            </w:pPr>
            <w:r>
              <w:rPr>
                <w:rFonts w:ascii="Times New Roman"/>
                <w:b w:val="false"/>
                <w:i w:val="false"/>
                <w:color w:val="000000"/>
                <w:sz w:val="20"/>
              </w:rPr>
              <w:t>
11</w:t>
            </w:r>
          </w:p>
          <w:bookmarkEnd w:id="345"/>
        </w:tc>
        <w:tc>
          <w:tcPr>
            <w:tcW w:w="10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Шаад Виктор Андреевич</w:t>
            </w:r>
          </w:p>
        </w:tc>
      </w:tr>
      <w:tr>
        <w:trPr>
          <w:trHeight w:val="30" w:hRule="atLeast"/>
        </w:trPr>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3" w:id="346"/>
          <w:p>
            <w:pPr>
              <w:spacing w:after="20"/>
              <w:ind w:left="20"/>
              <w:jc w:val="both"/>
            </w:pPr>
            <w:r>
              <w:rPr>
                <w:rFonts w:ascii="Times New Roman"/>
                <w:b w:val="false"/>
                <w:i w:val="false"/>
                <w:color w:val="000000"/>
                <w:sz w:val="20"/>
              </w:rPr>
              <w:t>
12</w:t>
            </w:r>
          </w:p>
          <w:bookmarkEnd w:id="346"/>
        </w:tc>
        <w:tc>
          <w:tcPr>
            <w:tcW w:w="10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Нұғұманов Бекет Қауасханұлы</w:t>
            </w:r>
          </w:p>
        </w:tc>
      </w:tr>
      <w:tr>
        <w:trPr>
          <w:trHeight w:val="30" w:hRule="atLeast"/>
        </w:trPr>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4" w:id="347"/>
          <w:p>
            <w:pPr>
              <w:spacing w:after="20"/>
              <w:ind w:left="20"/>
              <w:jc w:val="both"/>
            </w:pPr>
            <w:r>
              <w:rPr>
                <w:rFonts w:ascii="Times New Roman"/>
                <w:b w:val="false"/>
                <w:i w:val="false"/>
                <w:color w:val="000000"/>
                <w:sz w:val="20"/>
              </w:rPr>
              <w:t>
13</w:t>
            </w:r>
          </w:p>
          <w:bookmarkEnd w:id="347"/>
        </w:tc>
        <w:tc>
          <w:tcPr>
            <w:tcW w:w="10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Усеинова Антонина Алимкереевна </w:t>
            </w:r>
          </w:p>
        </w:tc>
      </w:tr>
      <w:tr>
        <w:trPr>
          <w:trHeight w:val="30" w:hRule="atLeast"/>
        </w:trPr>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5" w:id="348"/>
          <w:p>
            <w:pPr>
              <w:spacing w:after="20"/>
              <w:ind w:left="20"/>
              <w:jc w:val="both"/>
            </w:pPr>
            <w:r>
              <w:rPr>
                <w:rFonts w:ascii="Times New Roman"/>
                <w:b w:val="false"/>
                <w:i w:val="false"/>
                <w:color w:val="000000"/>
                <w:sz w:val="20"/>
              </w:rPr>
              <w:t>
14</w:t>
            </w:r>
          </w:p>
          <w:bookmarkEnd w:id="348"/>
        </w:tc>
        <w:tc>
          <w:tcPr>
            <w:tcW w:w="10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Семизоров Александр Михайлович</w:t>
            </w:r>
          </w:p>
        </w:tc>
      </w:tr>
      <w:tr>
        <w:trPr>
          <w:trHeight w:val="30" w:hRule="atLeast"/>
        </w:trPr>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6" w:id="349"/>
          <w:p>
            <w:pPr>
              <w:spacing w:after="20"/>
              <w:ind w:left="20"/>
              <w:jc w:val="both"/>
            </w:pPr>
            <w:r>
              <w:rPr>
                <w:rFonts w:ascii="Times New Roman"/>
                <w:b w:val="false"/>
                <w:i w:val="false"/>
                <w:color w:val="000000"/>
                <w:sz w:val="20"/>
              </w:rPr>
              <w:t>
15</w:t>
            </w:r>
          </w:p>
          <w:bookmarkEnd w:id="349"/>
        </w:tc>
        <w:tc>
          <w:tcPr>
            <w:tcW w:w="10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Нургисин Талғат Зиядұлы</w:t>
            </w:r>
          </w:p>
        </w:tc>
      </w:tr>
      <w:tr>
        <w:trPr>
          <w:trHeight w:val="30" w:hRule="atLeast"/>
        </w:trPr>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7" w:id="350"/>
          <w:p>
            <w:pPr>
              <w:spacing w:after="20"/>
              <w:ind w:left="20"/>
              <w:jc w:val="both"/>
            </w:pPr>
            <w:r>
              <w:rPr>
                <w:rFonts w:ascii="Times New Roman"/>
                <w:b w:val="false"/>
                <w:i w:val="false"/>
                <w:color w:val="000000"/>
                <w:sz w:val="20"/>
              </w:rPr>
              <w:t>
16</w:t>
            </w:r>
          </w:p>
          <w:bookmarkEnd w:id="350"/>
        </w:tc>
        <w:tc>
          <w:tcPr>
            <w:tcW w:w="10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Черепанов Николай Васильевич </w:t>
            </w:r>
          </w:p>
        </w:tc>
      </w:tr>
      <w:tr>
        <w:trPr>
          <w:trHeight w:val="30" w:hRule="atLeast"/>
        </w:trPr>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8" w:id="351"/>
          <w:p>
            <w:pPr>
              <w:spacing w:after="20"/>
              <w:ind w:left="20"/>
              <w:jc w:val="both"/>
            </w:pPr>
            <w:r>
              <w:rPr>
                <w:rFonts w:ascii="Times New Roman"/>
                <w:b w:val="false"/>
                <w:i w:val="false"/>
                <w:color w:val="000000"/>
                <w:sz w:val="20"/>
              </w:rPr>
              <w:t>
17</w:t>
            </w:r>
          </w:p>
          <w:bookmarkEnd w:id="351"/>
        </w:tc>
        <w:tc>
          <w:tcPr>
            <w:tcW w:w="10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Кубасов Александр Семенович</w:t>
            </w:r>
          </w:p>
        </w:tc>
      </w:tr>
      <w:tr>
        <w:trPr>
          <w:trHeight w:val="30" w:hRule="atLeast"/>
        </w:trPr>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9" w:id="352"/>
          <w:p>
            <w:pPr>
              <w:spacing w:after="20"/>
              <w:ind w:left="20"/>
              <w:jc w:val="both"/>
            </w:pPr>
            <w:r>
              <w:rPr>
                <w:rFonts w:ascii="Times New Roman"/>
                <w:b w:val="false"/>
                <w:i w:val="false"/>
                <w:color w:val="000000"/>
                <w:sz w:val="20"/>
              </w:rPr>
              <w:t>
18</w:t>
            </w:r>
          </w:p>
          <w:bookmarkEnd w:id="352"/>
        </w:tc>
        <w:tc>
          <w:tcPr>
            <w:tcW w:w="10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"Балтис" шаруа қожалығы</w:t>
            </w:r>
          </w:p>
        </w:tc>
      </w:tr>
      <w:tr>
        <w:trPr>
          <w:trHeight w:val="30" w:hRule="atLeast"/>
        </w:trPr>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0" w:id="353"/>
          <w:p>
            <w:pPr>
              <w:spacing w:after="20"/>
              <w:ind w:left="20"/>
              <w:jc w:val="both"/>
            </w:pPr>
            <w:r>
              <w:rPr>
                <w:rFonts w:ascii="Times New Roman"/>
                <w:b w:val="false"/>
                <w:i w:val="false"/>
                <w:color w:val="000000"/>
                <w:sz w:val="20"/>
              </w:rPr>
              <w:t>
19</w:t>
            </w:r>
          </w:p>
          <w:bookmarkEnd w:id="353"/>
        </w:tc>
        <w:tc>
          <w:tcPr>
            <w:tcW w:w="10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"Семиполатное" шаруа қожалығы</w:t>
            </w:r>
          </w:p>
        </w:tc>
      </w:tr>
      <w:tr>
        <w:trPr>
          <w:trHeight w:val="30" w:hRule="atLeast"/>
        </w:trPr>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1" w:id="354"/>
          <w:p>
            <w:pPr>
              <w:spacing w:after="20"/>
              <w:ind w:left="20"/>
              <w:jc w:val="both"/>
            </w:pPr>
            <w:r>
              <w:rPr>
                <w:rFonts w:ascii="Times New Roman"/>
                <w:b w:val="false"/>
                <w:i w:val="false"/>
                <w:color w:val="000000"/>
                <w:sz w:val="20"/>
              </w:rPr>
              <w:t>
20</w:t>
            </w:r>
          </w:p>
          <w:bookmarkEnd w:id="354"/>
        </w:tc>
        <w:tc>
          <w:tcPr>
            <w:tcW w:w="10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Оверко Надежда Марковна</w:t>
            </w:r>
          </w:p>
        </w:tc>
      </w:tr>
      <w:tr>
        <w:trPr>
          <w:trHeight w:val="30" w:hRule="atLeast"/>
        </w:trPr>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2" w:id="355"/>
          <w:p>
            <w:pPr>
              <w:spacing w:after="20"/>
              <w:ind w:left="20"/>
              <w:jc w:val="both"/>
            </w:pPr>
            <w:r>
              <w:rPr>
                <w:rFonts w:ascii="Times New Roman"/>
                <w:b w:val="false"/>
                <w:i w:val="false"/>
                <w:color w:val="000000"/>
                <w:sz w:val="20"/>
              </w:rPr>
              <w:t>
21</w:t>
            </w:r>
          </w:p>
          <w:bookmarkEnd w:id="355"/>
        </w:tc>
        <w:tc>
          <w:tcPr>
            <w:tcW w:w="10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Росляков Николай Иванович</w:t>
            </w:r>
          </w:p>
        </w:tc>
      </w:tr>
      <w:tr>
        <w:trPr>
          <w:trHeight w:val="30" w:hRule="atLeast"/>
        </w:trPr>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3" w:id="356"/>
          <w:p>
            <w:pPr>
              <w:spacing w:after="20"/>
              <w:ind w:left="20"/>
              <w:jc w:val="both"/>
            </w:pPr>
            <w:r>
              <w:rPr>
                <w:rFonts w:ascii="Times New Roman"/>
                <w:b w:val="false"/>
                <w:i w:val="false"/>
                <w:color w:val="000000"/>
                <w:sz w:val="20"/>
              </w:rPr>
              <w:t>
22</w:t>
            </w:r>
          </w:p>
          <w:bookmarkEnd w:id="356"/>
        </w:tc>
        <w:tc>
          <w:tcPr>
            <w:tcW w:w="10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Қуандықов Ануар Жұманұлы</w:t>
            </w:r>
          </w:p>
        </w:tc>
      </w:tr>
      <w:tr>
        <w:trPr>
          <w:trHeight w:val="30" w:hRule="atLeast"/>
        </w:trPr>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4" w:id="357"/>
          <w:p>
            <w:pPr>
              <w:spacing w:after="20"/>
              <w:ind w:left="20"/>
              <w:jc w:val="both"/>
            </w:pPr>
            <w:r>
              <w:rPr>
                <w:rFonts w:ascii="Times New Roman"/>
                <w:b w:val="false"/>
                <w:i w:val="false"/>
                <w:color w:val="000000"/>
                <w:sz w:val="20"/>
              </w:rPr>
              <w:t>
23</w:t>
            </w:r>
          </w:p>
          <w:bookmarkEnd w:id="357"/>
        </w:tc>
        <w:tc>
          <w:tcPr>
            <w:tcW w:w="10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"Фирсов Михаил Демьянович" шаруа қожалығы</w:t>
            </w:r>
          </w:p>
        </w:tc>
      </w:tr>
      <w:tr>
        <w:trPr>
          <w:trHeight w:val="30" w:hRule="atLeast"/>
        </w:trPr>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5" w:id="358"/>
          <w:p>
            <w:pPr>
              <w:spacing w:after="20"/>
              <w:ind w:left="20"/>
              <w:jc w:val="both"/>
            </w:pPr>
            <w:r>
              <w:rPr>
                <w:rFonts w:ascii="Times New Roman"/>
                <w:b w:val="false"/>
                <w:i w:val="false"/>
                <w:color w:val="000000"/>
                <w:sz w:val="20"/>
              </w:rPr>
              <w:t>
24</w:t>
            </w:r>
          </w:p>
          <w:bookmarkEnd w:id="358"/>
        </w:tc>
        <w:tc>
          <w:tcPr>
            <w:tcW w:w="10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Кострица Сергей Александрович</w:t>
            </w:r>
          </w:p>
        </w:tc>
      </w:tr>
      <w:tr>
        <w:trPr>
          <w:trHeight w:val="30" w:hRule="atLeast"/>
        </w:trPr>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6" w:id="359"/>
          <w:p>
            <w:pPr>
              <w:spacing w:after="20"/>
              <w:ind w:left="20"/>
              <w:jc w:val="both"/>
            </w:pPr>
            <w:r>
              <w:rPr>
                <w:rFonts w:ascii="Times New Roman"/>
                <w:b w:val="false"/>
                <w:i w:val="false"/>
                <w:color w:val="000000"/>
                <w:sz w:val="20"/>
              </w:rPr>
              <w:t>
25</w:t>
            </w:r>
          </w:p>
          <w:bookmarkEnd w:id="359"/>
        </w:tc>
        <w:tc>
          <w:tcPr>
            <w:tcW w:w="10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Полянский Валерий Славамирович</w:t>
            </w:r>
          </w:p>
        </w:tc>
      </w:tr>
      <w:tr>
        <w:trPr>
          <w:trHeight w:val="30" w:hRule="atLeast"/>
        </w:trPr>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7" w:id="360"/>
          <w:p>
            <w:pPr>
              <w:spacing w:after="20"/>
              <w:ind w:left="20"/>
              <w:jc w:val="both"/>
            </w:pPr>
            <w:r>
              <w:rPr>
                <w:rFonts w:ascii="Times New Roman"/>
                <w:b w:val="false"/>
                <w:i w:val="false"/>
                <w:color w:val="000000"/>
                <w:sz w:val="20"/>
              </w:rPr>
              <w:t>
26</w:t>
            </w:r>
          </w:p>
          <w:bookmarkEnd w:id="360"/>
        </w:tc>
        <w:tc>
          <w:tcPr>
            <w:tcW w:w="10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Батырбекова Нұрия Серғалиқызы</w:t>
            </w:r>
          </w:p>
        </w:tc>
      </w:tr>
      <w:tr>
        <w:trPr>
          <w:trHeight w:val="30" w:hRule="atLeast"/>
        </w:trPr>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8" w:id="361"/>
          <w:p>
            <w:pPr>
              <w:spacing w:after="20"/>
              <w:ind w:left="20"/>
              <w:jc w:val="both"/>
            </w:pPr>
            <w:r>
              <w:rPr>
                <w:rFonts w:ascii="Times New Roman"/>
                <w:b w:val="false"/>
                <w:i w:val="false"/>
                <w:color w:val="000000"/>
                <w:sz w:val="20"/>
              </w:rPr>
              <w:t>
27</w:t>
            </w:r>
          </w:p>
          <w:bookmarkEnd w:id="361"/>
        </w:tc>
        <w:tc>
          <w:tcPr>
            <w:tcW w:w="10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"Гамма" шаруа қожалығы</w:t>
            </w:r>
          </w:p>
        </w:tc>
      </w:tr>
      <w:tr>
        <w:trPr>
          <w:trHeight w:val="30" w:hRule="atLeast"/>
        </w:trPr>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9" w:id="362"/>
          <w:p>
            <w:pPr>
              <w:spacing w:after="20"/>
              <w:ind w:left="20"/>
              <w:jc w:val="both"/>
            </w:pPr>
            <w:r>
              <w:rPr>
                <w:rFonts w:ascii="Times New Roman"/>
                <w:b w:val="false"/>
                <w:i w:val="false"/>
                <w:color w:val="000000"/>
                <w:sz w:val="20"/>
              </w:rPr>
              <w:t>
28</w:t>
            </w:r>
          </w:p>
          <w:bookmarkEnd w:id="362"/>
        </w:tc>
        <w:tc>
          <w:tcPr>
            <w:tcW w:w="10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"Зимин Александр Петрович" шаруа қожалығы</w:t>
            </w:r>
          </w:p>
        </w:tc>
      </w:tr>
      <w:tr>
        <w:trPr>
          <w:trHeight w:val="30" w:hRule="atLeast"/>
        </w:trPr>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0" w:id="363"/>
          <w:p>
            <w:pPr>
              <w:spacing w:after="20"/>
              <w:ind w:left="20"/>
              <w:jc w:val="both"/>
            </w:pPr>
            <w:r>
              <w:rPr>
                <w:rFonts w:ascii="Times New Roman"/>
                <w:b w:val="false"/>
                <w:i w:val="false"/>
                <w:color w:val="000000"/>
                <w:sz w:val="20"/>
              </w:rPr>
              <w:t>
29</w:t>
            </w:r>
          </w:p>
          <w:bookmarkEnd w:id="363"/>
        </w:tc>
        <w:tc>
          <w:tcPr>
            <w:tcW w:w="10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"Николаев Юрий Германович" фермер қожалығы</w:t>
            </w:r>
          </w:p>
        </w:tc>
      </w:tr>
      <w:tr>
        <w:trPr>
          <w:trHeight w:val="30" w:hRule="atLeast"/>
        </w:trPr>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1" w:id="364"/>
          <w:p>
            <w:pPr>
              <w:spacing w:after="20"/>
              <w:ind w:left="20"/>
              <w:jc w:val="both"/>
            </w:pPr>
            <w:r>
              <w:rPr>
                <w:rFonts w:ascii="Times New Roman"/>
                <w:b w:val="false"/>
                <w:i w:val="false"/>
                <w:color w:val="000000"/>
                <w:sz w:val="20"/>
              </w:rPr>
              <w:t>
30</w:t>
            </w:r>
          </w:p>
          <w:bookmarkEnd w:id="364"/>
        </w:tc>
        <w:tc>
          <w:tcPr>
            <w:tcW w:w="10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"Мария" фермер қожалығы</w:t>
            </w:r>
          </w:p>
        </w:tc>
      </w:tr>
      <w:tr>
        <w:trPr>
          <w:trHeight w:val="30" w:hRule="atLeast"/>
        </w:trPr>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2" w:id="365"/>
          <w:p>
            <w:pPr>
              <w:spacing w:after="20"/>
              <w:ind w:left="20"/>
              <w:jc w:val="both"/>
            </w:pPr>
            <w:r>
              <w:rPr>
                <w:rFonts w:ascii="Times New Roman"/>
                <w:b w:val="false"/>
                <w:i w:val="false"/>
                <w:color w:val="000000"/>
                <w:sz w:val="20"/>
              </w:rPr>
              <w:t>
31</w:t>
            </w:r>
          </w:p>
          <w:bookmarkEnd w:id="365"/>
        </w:tc>
        <w:tc>
          <w:tcPr>
            <w:tcW w:w="10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"Слепцов В.Ф." фермер қожалығы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3" w:id="366"/>
          <w:p>
            <w:pPr>
              <w:spacing w:after="20"/>
              <w:ind w:left="20"/>
              <w:jc w:val="both"/>
            </w:pPr>
            <w:r>
              <w:rPr>
                <w:rFonts w:ascii="Times New Roman"/>
                <w:b w:val="false"/>
                <w:i w:val="false"/>
                <w:color w:val="000000"/>
                <w:sz w:val="20"/>
              </w:rPr>
              <w:t>
Рощино ауылдық округі</w:t>
            </w:r>
          </w:p>
          <w:bookmarkEnd w:id="366"/>
        </w:tc>
      </w:tr>
      <w:tr>
        <w:trPr>
          <w:trHeight w:val="30" w:hRule="atLeast"/>
        </w:trPr>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4" w:id="367"/>
          <w:p>
            <w:pPr>
              <w:spacing w:after="20"/>
              <w:ind w:left="20"/>
              <w:jc w:val="both"/>
            </w:pPr>
            <w:r>
              <w:rPr>
                <w:rFonts w:ascii="Times New Roman"/>
                <w:b w:val="false"/>
                <w:i w:val="false"/>
                <w:color w:val="000000"/>
                <w:sz w:val="20"/>
              </w:rPr>
              <w:t>
1</w:t>
            </w:r>
          </w:p>
          <w:bookmarkEnd w:id="367"/>
        </w:tc>
        <w:tc>
          <w:tcPr>
            <w:tcW w:w="10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"Айқын Жұлдыз" жауапкершілігі шектеулі серіктестігі</w:t>
            </w:r>
          </w:p>
        </w:tc>
      </w:tr>
      <w:tr>
        <w:trPr>
          <w:trHeight w:val="30" w:hRule="atLeast"/>
        </w:trPr>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5" w:id="368"/>
          <w:p>
            <w:pPr>
              <w:spacing w:after="20"/>
              <w:ind w:left="20"/>
              <w:jc w:val="both"/>
            </w:pPr>
            <w:r>
              <w:rPr>
                <w:rFonts w:ascii="Times New Roman"/>
                <w:b w:val="false"/>
                <w:i w:val="false"/>
                <w:color w:val="000000"/>
                <w:sz w:val="20"/>
              </w:rPr>
              <w:t>
2</w:t>
            </w:r>
          </w:p>
          <w:bookmarkEnd w:id="368"/>
        </w:tc>
        <w:tc>
          <w:tcPr>
            <w:tcW w:w="10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"СВК-Агро" жауапкершілігі шектеулі серіктестігі</w:t>
            </w:r>
          </w:p>
        </w:tc>
      </w:tr>
      <w:tr>
        <w:trPr>
          <w:trHeight w:val="30" w:hRule="atLeast"/>
        </w:trPr>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6" w:id="369"/>
          <w:p>
            <w:pPr>
              <w:spacing w:after="20"/>
              <w:ind w:left="20"/>
              <w:jc w:val="both"/>
            </w:pPr>
            <w:r>
              <w:rPr>
                <w:rFonts w:ascii="Times New Roman"/>
                <w:b w:val="false"/>
                <w:i w:val="false"/>
                <w:color w:val="000000"/>
                <w:sz w:val="20"/>
              </w:rPr>
              <w:t>
3</w:t>
            </w:r>
          </w:p>
          <w:bookmarkEnd w:id="369"/>
        </w:tc>
        <w:tc>
          <w:tcPr>
            <w:tcW w:w="10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"Бегишев" шаруа қожалығы </w:t>
            </w:r>
          </w:p>
        </w:tc>
      </w:tr>
      <w:tr>
        <w:trPr>
          <w:trHeight w:val="30" w:hRule="atLeast"/>
        </w:trPr>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7" w:id="370"/>
          <w:p>
            <w:pPr>
              <w:spacing w:after="20"/>
              <w:ind w:left="20"/>
              <w:jc w:val="both"/>
            </w:pPr>
            <w:r>
              <w:rPr>
                <w:rFonts w:ascii="Times New Roman"/>
                <w:b w:val="false"/>
                <w:i w:val="false"/>
                <w:color w:val="000000"/>
                <w:sz w:val="20"/>
              </w:rPr>
              <w:t>
4</w:t>
            </w:r>
          </w:p>
          <w:bookmarkEnd w:id="370"/>
        </w:tc>
        <w:tc>
          <w:tcPr>
            <w:tcW w:w="10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Тинт Сергей Эрнстович</w:t>
            </w:r>
          </w:p>
        </w:tc>
      </w:tr>
      <w:tr>
        <w:trPr>
          <w:trHeight w:val="30" w:hRule="atLeast"/>
        </w:trPr>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8" w:id="371"/>
          <w:p>
            <w:pPr>
              <w:spacing w:after="20"/>
              <w:ind w:left="20"/>
              <w:jc w:val="both"/>
            </w:pPr>
            <w:r>
              <w:rPr>
                <w:rFonts w:ascii="Times New Roman"/>
                <w:b w:val="false"/>
                <w:i w:val="false"/>
                <w:color w:val="000000"/>
                <w:sz w:val="20"/>
              </w:rPr>
              <w:t>
5</w:t>
            </w:r>
          </w:p>
          <w:bookmarkEnd w:id="371"/>
        </w:tc>
        <w:tc>
          <w:tcPr>
            <w:tcW w:w="10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Әмірханов Сеилхан</w:t>
            </w:r>
          </w:p>
        </w:tc>
      </w:tr>
      <w:tr>
        <w:trPr>
          <w:trHeight w:val="30" w:hRule="atLeast"/>
        </w:trPr>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9" w:id="372"/>
          <w:p>
            <w:pPr>
              <w:spacing w:after="20"/>
              <w:ind w:left="20"/>
              <w:jc w:val="both"/>
            </w:pPr>
            <w:r>
              <w:rPr>
                <w:rFonts w:ascii="Times New Roman"/>
                <w:b w:val="false"/>
                <w:i w:val="false"/>
                <w:color w:val="000000"/>
                <w:sz w:val="20"/>
              </w:rPr>
              <w:t>
6</w:t>
            </w:r>
          </w:p>
          <w:bookmarkEnd w:id="372"/>
        </w:tc>
        <w:tc>
          <w:tcPr>
            <w:tcW w:w="10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Бушков Евгений Алексеевич</w:t>
            </w:r>
          </w:p>
        </w:tc>
      </w:tr>
      <w:tr>
        <w:trPr>
          <w:trHeight w:val="30" w:hRule="atLeast"/>
        </w:trPr>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0" w:id="373"/>
          <w:p>
            <w:pPr>
              <w:spacing w:after="20"/>
              <w:ind w:left="20"/>
              <w:jc w:val="both"/>
            </w:pPr>
            <w:r>
              <w:rPr>
                <w:rFonts w:ascii="Times New Roman"/>
                <w:b w:val="false"/>
                <w:i w:val="false"/>
                <w:color w:val="000000"/>
                <w:sz w:val="20"/>
              </w:rPr>
              <w:t>
7</w:t>
            </w:r>
          </w:p>
          <w:bookmarkEnd w:id="373"/>
        </w:tc>
        <w:tc>
          <w:tcPr>
            <w:tcW w:w="10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Зуйкин Кузьма Серафимович</w:t>
            </w:r>
          </w:p>
        </w:tc>
      </w:tr>
      <w:tr>
        <w:trPr>
          <w:trHeight w:val="30" w:hRule="atLeast"/>
        </w:trPr>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1" w:id="374"/>
          <w:p>
            <w:pPr>
              <w:spacing w:after="20"/>
              <w:ind w:left="20"/>
              <w:jc w:val="both"/>
            </w:pPr>
            <w:r>
              <w:rPr>
                <w:rFonts w:ascii="Times New Roman"/>
                <w:b w:val="false"/>
                <w:i w:val="false"/>
                <w:color w:val="000000"/>
                <w:sz w:val="20"/>
              </w:rPr>
              <w:t>
8</w:t>
            </w:r>
          </w:p>
          <w:bookmarkEnd w:id="374"/>
        </w:tc>
        <w:tc>
          <w:tcPr>
            <w:tcW w:w="10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Омаров Санат Маратұлы</w:t>
            </w:r>
          </w:p>
        </w:tc>
      </w:tr>
      <w:tr>
        <w:trPr>
          <w:trHeight w:val="30" w:hRule="atLeast"/>
        </w:trPr>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2" w:id="375"/>
          <w:p>
            <w:pPr>
              <w:spacing w:after="20"/>
              <w:ind w:left="20"/>
              <w:jc w:val="both"/>
            </w:pPr>
            <w:r>
              <w:rPr>
                <w:rFonts w:ascii="Times New Roman"/>
                <w:b w:val="false"/>
                <w:i w:val="false"/>
                <w:color w:val="000000"/>
                <w:sz w:val="20"/>
              </w:rPr>
              <w:t>
9</w:t>
            </w:r>
          </w:p>
          <w:bookmarkEnd w:id="375"/>
        </w:tc>
        <w:tc>
          <w:tcPr>
            <w:tcW w:w="10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"Мир" фермер қожалығы </w:t>
            </w:r>
          </w:p>
        </w:tc>
      </w:tr>
      <w:tr>
        <w:trPr>
          <w:trHeight w:val="30" w:hRule="atLeast"/>
        </w:trPr>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3" w:id="376"/>
          <w:p>
            <w:pPr>
              <w:spacing w:after="20"/>
              <w:ind w:left="20"/>
              <w:jc w:val="both"/>
            </w:pPr>
            <w:r>
              <w:rPr>
                <w:rFonts w:ascii="Times New Roman"/>
                <w:b w:val="false"/>
                <w:i w:val="false"/>
                <w:color w:val="000000"/>
                <w:sz w:val="20"/>
              </w:rPr>
              <w:t>
10</w:t>
            </w:r>
          </w:p>
          <w:bookmarkEnd w:id="376"/>
        </w:tc>
        <w:tc>
          <w:tcPr>
            <w:tcW w:w="10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"Тірек" фермер қожалығы </w:t>
            </w:r>
          </w:p>
        </w:tc>
      </w:tr>
      <w:tr>
        <w:trPr>
          <w:trHeight w:val="30" w:hRule="atLeast"/>
        </w:trPr>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4" w:id="377"/>
          <w:p>
            <w:pPr>
              <w:spacing w:after="20"/>
              <w:ind w:left="20"/>
              <w:jc w:val="both"/>
            </w:pPr>
            <w:r>
              <w:rPr>
                <w:rFonts w:ascii="Times New Roman"/>
                <w:b w:val="false"/>
                <w:i w:val="false"/>
                <w:color w:val="000000"/>
                <w:sz w:val="20"/>
              </w:rPr>
              <w:t>
11</w:t>
            </w:r>
          </w:p>
          <w:bookmarkEnd w:id="377"/>
        </w:tc>
        <w:tc>
          <w:tcPr>
            <w:tcW w:w="10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"Грац А.А" фермер қожалығы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5" w:id="378"/>
          <w:p>
            <w:pPr>
              <w:spacing w:after="20"/>
              <w:ind w:left="20"/>
              <w:jc w:val="both"/>
            </w:pPr>
            <w:r>
              <w:rPr>
                <w:rFonts w:ascii="Times New Roman"/>
                <w:b w:val="false"/>
                <w:i w:val="false"/>
                <w:color w:val="000000"/>
                <w:sz w:val="20"/>
              </w:rPr>
              <w:t>
Светлопольск ауылдық округі</w:t>
            </w:r>
          </w:p>
          <w:bookmarkEnd w:id="378"/>
        </w:tc>
      </w:tr>
      <w:tr>
        <w:trPr>
          <w:trHeight w:val="30" w:hRule="atLeast"/>
        </w:trPr>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6" w:id="379"/>
          <w:p>
            <w:pPr>
              <w:spacing w:after="20"/>
              <w:ind w:left="20"/>
              <w:jc w:val="both"/>
            </w:pPr>
            <w:r>
              <w:rPr>
                <w:rFonts w:ascii="Times New Roman"/>
                <w:b w:val="false"/>
                <w:i w:val="false"/>
                <w:color w:val="000000"/>
                <w:sz w:val="20"/>
              </w:rPr>
              <w:t>
1</w:t>
            </w:r>
          </w:p>
          <w:bookmarkEnd w:id="379"/>
        </w:tc>
        <w:tc>
          <w:tcPr>
            <w:tcW w:w="10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"Головкин и К" жауапкершілігі шектеулі серіктестігі</w:t>
            </w:r>
          </w:p>
        </w:tc>
      </w:tr>
      <w:tr>
        <w:trPr>
          <w:trHeight w:val="30" w:hRule="atLeast"/>
        </w:trPr>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7" w:id="380"/>
          <w:p>
            <w:pPr>
              <w:spacing w:after="20"/>
              <w:ind w:left="20"/>
              <w:jc w:val="both"/>
            </w:pPr>
            <w:r>
              <w:rPr>
                <w:rFonts w:ascii="Times New Roman"/>
                <w:b w:val="false"/>
                <w:i w:val="false"/>
                <w:color w:val="000000"/>
                <w:sz w:val="20"/>
              </w:rPr>
              <w:t>
2</w:t>
            </w:r>
          </w:p>
          <w:bookmarkEnd w:id="380"/>
        </w:tc>
        <w:tc>
          <w:tcPr>
            <w:tcW w:w="10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Рунде Николай Оттович</w:t>
            </w:r>
          </w:p>
        </w:tc>
      </w:tr>
      <w:tr>
        <w:trPr>
          <w:trHeight w:val="30" w:hRule="atLeast"/>
        </w:trPr>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8" w:id="381"/>
          <w:p>
            <w:pPr>
              <w:spacing w:after="20"/>
              <w:ind w:left="20"/>
              <w:jc w:val="both"/>
            </w:pPr>
            <w:r>
              <w:rPr>
                <w:rFonts w:ascii="Times New Roman"/>
                <w:b w:val="false"/>
                <w:i w:val="false"/>
                <w:color w:val="000000"/>
                <w:sz w:val="20"/>
              </w:rPr>
              <w:t>
3</w:t>
            </w:r>
          </w:p>
          <w:bookmarkEnd w:id="381"/>
        </w:tc>
        <w:tc>
          <w:tcPr>
            <w:tcW w:w="10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Сапаров Бақытжан Аюұлы</w:t>
            </w:r>
          </w:p>
        </w:tc>
      </w:tr>
      <w:tr>
        <w:trPr>
          <w:trHeight w:val="30" w:hRule="atLeast"/>
        </w:trPr>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9" w:id="382"/>
          <w:p>
            <w:pPr>
              <w:spacing w:after="20"/>
              <w:ind w:left="20"/>
              <w:jc w:val="both"/>
            </w:pPr>
            <w:r>
              <w:rPr>
                <w:rFonts w:ascii="Times New Roman"/>
                <w:b w:val="false"/>
                <w:i w:val="false"/>
                <w:color w:val="000000"/>
                <w:sz w:val="20"/>
              </w:rPr>
              <w:t>
4</w:t>
            </w:r>
          </w:p>
          <w:bookmarkEnd w:id="382"/>
        </w:tc>
        <w:tc>
          <w:tcPr>
            <w:tcW w:w="10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"VLADISS-M" шаруа қожалығы </w:t>
            </w:r>
          </w:p>
        </w:tc>
      </w:tr>
      <w:tr>
        <w:trPr>
          <w:trHeight w:val="30" w:hRule="atLeast"/>
        </w:trPr>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0" w:id="383"/>
          <w:p>
            <w:pPr>
              <w:spacing w:after="20"/>
              <w:ind w:left="20"/>
              <w:jc w:val="both"/>
            </w:pPr>
            <w:r>
              <w:rPr>
                <w:rFonts w:ascii="Times New Roman"/>
                <w:b w:val="false"/>
                <w:i w:val="false"/>
                <w:color w:val="000000"/>
                <w:sz w:val="20"/>
              </w:rPr>
              <w:t>
5</w:t>
            </w:r>
          </w:p>
          <w:bookmarkEnd w:id="383"/>
        </w:tc>
        <w:tc>
          <w:tcPr>
            <w:tcW w:w="10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Хамков Павел Иванович</w:t>
            </w:r>
          </w:p>
        </w:tc>
      </w:tr>
      <w:tr>
        <w:trPr>
          <w:trHeight w:val="30" w:hRule="atLeast"/>
        </w:trPr>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1" w:id="384"/>
          <w:p>
            <w:pPr>
              <w:spacing w:after="20"/>
              <w:ind w:left="20"/>
              <w:jc w:val="both"/>
            </w:pPr>
            <w:r>
              <w:rPr>
                <w:rFonts w:ascii="Times New Roman"/>
                <w:b w:val="false"/>
                <w:i w:val="false"/>
                <w:color w:val="000000"/>
                <w:sz w:val="20"/>
              </w:rPr>
              <w:t>
6</w:t>
            </w:r>
          </w:p>
          <w:bookmarkEnd w:id="384"/>
        </w:tc>
        <w:tc>
          <w:tcPr>
            <w:tcW w:w="10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"Кызылжарское" шаруа қожалығы </w:t>
            </w:r>
          </w:p>
        </w:tc>
      </w:tr>
      <w:tr>
        <w:trPr>
          <w:trHeight w:val="30" w:hRule="atLeast"/>
        </w:trPr>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2" w:id="385"/>
          <w:p>
            <w:pPr>
              <w:spacing w:after="20"/>
              <w:ind w:left="20"/>
              <w:jc w:val="both"/>
            </w:pPr>
            <w:r>
              <w:rPr>
                <w:rFonts w:ascii="Times New Roman"/>
                <w:b w:val="false"/>
                <w:i w:val="false"/>
                <w:color w:val="000000"/>
                <w:sz w:val="20"/>
              </w:rPr>
              <w:t>
7</w:t>
            </w:r>
          </w:p>
          <w:bookmarkEnd w:id="385"/>
        </w:tc>
        <w:tc>
          <w:tcPr>
            <w:tcW w:w="10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"Ешманов" фермер қожалығы</w:t>
            </w:r>
          </w:p>
        </w:tc>
      </w:tr>
      <w:tr>
        <w:trPr>
          <w:trHeight w:val="30" w:hRule="atLeast"/>
        </w:trPr>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3" w:id="386"/>
          <w:p>
            <w:pPr>
              <w:spacing w:after="20"/>
              <w:ind w:left="20"/>
              <w:jc w:val="both"/>
            </w:pPr>
            <w:r>
              <w:rPr>
                <w:rFonts w:ascii="Times New Roman"/>
                <w:b w:val="false"/>
                <w:i w:val="false"/>
                <w:color w:val="000000"/>
                <w:sz w:val="20"/>
              </w:rPr>
              <w:t>
8</w:t>
            </w:r>
          </w:p>
          <w:bookmarkEnd w:id="386"/>
        </w:tc>
        <w:tc>
          <w:tcPr>
            <w:tcW w:w="10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"Сатыбалдин Болат Каканович" фермер қожалығы</w:t>
            </w:r>
          </w:p>
        </w:tc>
      </w:tr>
      <w:tr>
        <w:trPr>
          <w:trHeight w:val="30" w:hRule="atLeast"/>
        </w:trPr>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4" w:id="387"/>
          <w:p>
            <w:pPr>
              <w:spacing w:after="20"/>
              <w:ind w:left="20"/>
              <w:jc w:val="both"/>
            </w:pPr>
            <w:r>
              <w:rPr>
                <w:rFonts w:ascii="Times New Roman"/>
                <w:b w:val="false"/>
                <w:i w:val="false"/>
                <w:color w:val="000000"/>
                <w:sz w:val="20"/>
              </w:rPr>
              <w:t>
9</w:t>
            </w:r>
          </w:p>
          <w:bookmarkEnd w:id="387"/>
        </w:tc>
        <w:tc>
          <w:tcPr>
            <w:tcW w:w="10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"Рунде Николай Оттович" фермер қожалығы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5" w:id="388"/>
          <w:p>
            <w:pPr>
              <w:spacing w:after="20"/>
              <w:ind w:left="20"/>
              <w:jc w:val="both"/>
            </w:pPr>
            <w:r>
              <w:rPr>
                <w:rFonts w:ascii="Times New Roman"/>
                <w:b w:val="false"/>
                <w:i w:val="false"/>
                <w:color w:val="000000"/>
                <w:sz w:val="20"/>
              </w:rPr>
              <w:t>
Якорь ауылдық округі</w:t>
            </w:r>
          </w:p>
          <w:bookmarkEnd w:id="388"/>
        </w:tc>
      </w:tr>
      <w:tr>
        <w:trPr>
          <w:trHeight w:val="30" w:hRule="atLeast"/>
        </w:trPr>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6" w:id="389"/>
          <w:p>
            <w:pPr>
              <w:spacing w:after="20"/>
              <w:ind w:left="20"/>
              <w:jc w:val="both"/>
            </w:pPr>
            <w:r>
              <w:rPr>
                <w:rFonts w:ascii="Times New Roman"/>
                <w:b w:val="false"/>
                <w:i w:val="false"/>
                <w:color w:val="000000"/>
                <w:sz w:val="20"/>
              </w:rPr>
              <w:t>
1</w:t>
            </w:r>
          </w:p>
          <w:bookmarkEnd w:id="389"/>
        </w:tc>
        <w:tc>
          <w:tcPr>
            <w:tcW w:w="10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"Якорь-Агро" жауапкершілігі шектеулі серіктестігі</w:t>
            </w:r>
          </w:p>
        </w:tc>
      </w:tr>
      <w:tr>
        <w:trPr>
          <w:trHeight w:val="30" w:hRule="atLeast"/>
        </w:trPr>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7" w:id="390"/>
          <w:p>
            <w:pPr>
              <w:spacing w:after="20"/>
              <w:ind w:left="20"/>
              <w:jc w:val="both"/>
            </w:pPr>
            <w:r>
              <w:rPr>
                <w:rFonts w:ascii="Times New Roman"/>
                <w:b w:val="false"/>
                <w:i w:val="false"/>
                <w:color w:val="000000"/>
                <w:sz w:val="20"/>
              </w:rPr>
              <w:t>
2</w:t>
            </w:r>
          </w:p>
          <w:bookmarkEnd w:id="390"/>
        </w:tc>
        <w:tc>
          <w:tcPr>
            <w:tcW w:w="10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"Колос-Якорь" жауапкершілігі шектеулі серіктестігі</w:t>
            </w:r>
          </w:p>
        </w:tc>
      </w:tr>
      <w:tr>
        <w:trPr>
          <w:trHeight w:val="30" w:hRule="atLeast"/>
        </w:trPr>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8" w:id="391"/>
          <w:p>
            <w:pPr>
              <w:spacing w:after="20"/>
              <w:ind w:left="20"/>
              <w:jc w:val="both"/>
            </w:pPr>
            <w:r>
              <w:rPr>
                <w:rFonts w:ascii="Times New Roman"/>
                <w:b w:val="false"/>
                <w:i w:val="false"/>
                <w:color w:val="000000"/>
                <w:sz w:val="20"/>
              </w:rPr>
              <w:t>
3</w:t>
            </w:r>
          </w:p>
          <w:bookmarkEnd w:id="391"/>
        </w:tc>
        <w:tc>
          <w:tcPr>
            <w:tcW w:w="10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"Якорьская птицефабрика" жауапкершілігі шектеулі серіктестігі</w:t>
            </w:r>
          </w:p>
        </w:tc>
      </w:tr>
      <w:tr>
        <w:trPr>
          <w:trHeight w:val="30" w:hRule="atLeast"/>
        </w:trPr>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9" w:id="392"/>
          <w:p>
            <w:pPr>
              <w:spacing w:after="20"/>
              <w:ind w:left="20"/>
              <w:jc w:val="both"/>
            </w:pPr>
            <w:r>
              <w:rPr>
                <w:rFonts w:ascii="Times New Roman"/>
                <w:b w:val="false"/>
                <w:i w:val="false"/>
                <w:color w:val="000000"/>
                <w:sz w:val="20"/>
              </w:rPr>
              <w:t>
4</w:t>
            </w:r>
          </w:p>
          <w:bookmarkEnd w:id="392"/>
        </w:tc>
        <w:tc>
          <w:tcPr>
            <w:tcW w:w="10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"Якорь-СК" жауапкершілігі шектеулі серіктестігі</w:t>
            </w:r>
          </w:p>
        </w:tc>
      </w:tr>
      <w:tr>
        <w:trPr>
          <w:trHeight w:val="30" w:hRule="atLeast"/>
        </w:trPr>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0" w:id="393"/>
          <w:p>
            <w:pPr>
              <w:spacing w:after="20"/>
              <w:ind w:left="20"/>
              <w:jc w:val="both"/>
            </w:pPr>
            <w:r>
              <w:rPr>
                <w:rFonts w:ascii="Times New Roman"/>
                <w:b w:val="false"/>
                <w:i w:val="false"/>
                <w:color w:val="000000"/>
                <w:sz w:val="20"/>
              </w:rPr>
              <w:t>
5</w:t>
            </w:r>
          </w:p>
          <w:bookmarkEnd w:id="393"/>
        </w:tc>
        <w:tc>
          <w:tcPr>
            <w:tcW w:w="10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Бобков Александр Владимирович </w:t>
            </w:r>
          </w:p>
        </w:tc>
      </w:tr>
      <w:tr>
        <w:trPr>
          <w:trHeight w:val="30" w:hRule="atLeast"/>
        </w:trPr>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1" w:id="394"/>
          <w:p>
            <w:pPr>
              <w:spacing w:after="20"/>
              <w:ind w:left="20"/>
              <w:jc w:val="both"/>
            </w:pPr>
            <w:r>
              <w:rPr>
                <w:rFonts w:ascii="Times New Roman"/>
                <w:b w:val="false"/>
                <w:i w:val="false"/>
                <w:color w:val="000000"/>
                <w:sz w:val="20"/>
              </w:rPr>
              <w:t>
6</w:t>
            </w:r>
          </w:p>
          <w:bookmarkEnd w:id="394"/>
        </w:tc>
        <w:tc>
          <w:tcPr>
            <w:tcW w:w="10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Мартын Сергей Александрович</w:t>
            </w:r>
          </w:p>
        </w:tc>
      </w:tr>
      <w:tr>
        <w:trPr>
          <w:trHeight w:val="30" w:hRule="atLeast"/>
        </w:trPr>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2" w:id="395"/>
          <w:p>
            <w:pPr>
              <w:spacing w:after="20"/>
              <w:ind w:left="20"/>
              <w:jc w:val="both"/>
            </w:pPr>
            <w:r>
              <w:rPr>
                <w:rFonts w:ascii="Times New Roman"/>
                <w:b w:val="false"/>
                <w:i w:val="false"/>
                <w:color w:val="000000"/>
                <w:sz w:val="20"/>
              </w:rPr>
              <w:t>
7</w:t>
            </w:r>
          </w:p>
          <w:bookmarkEnd w:id="395"/>
        </w:tc>
        <w:tc>
          <w:tcPr>
            <w:tcW w:w="10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Рейбант Юрий Иванович</w:t>
            </w:r>
          </w:p>
        </w:tc>
      </w:tr>
      <w:tr>
        <w:trPr>
          <w:trHeight w:val="30" w:hRule="atLeast"/>
        </w:trPr>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3" w:id="396"/>
          <w:p>
            <w:pPr>
              <w:spacing w:after="20"/>
              <w:ind w:left="20"/>
              <w:jc w:val="both"/>
            </w:pPr>
            <w:r>
              <w:rPr>
                <w:rFonts w:ascii="Times New Roman"/>
                <w:b w:val="false"/>
                <w:i w:val="false"/>
                <w:color w:val="000000"/>
                <w:sz w:val="20"/>
              </w:rPr>
              <w:t>
8</w:t>
            </w:r>
          </w:p>
          <w:bookmarkEnd w:id="396"/>
        </w:tc>
        <w:tc>
          <w:tcPr>
            <w:tcW w:w="10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Клепиков Николай Андреевич</w:t>
            </w:r>
          </w:p>
        </w:tc>
      </w:tr>
      <w:tr>
        <w:trPr>
          <w:trHeight w:val="30" w:hRule="atLeast"/>
        </w:trPr>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4" w:id="397"/>
          <w:p>
            <w:pPr>
              <w:spacing w:after="20"/>
              <w:ind w:left="20"/>
              <w:jc w:val="both"/>
            </w:pPr>
            <w:r>
              <w:rPr>
                <w:rFonts w:ascii="Times New Roman"/>
                <w:b w:val="false"/>
                <w:i w:val="false"/>
                <w:color w:val="000000"/>
                <w:sz w:val="20"/>
              </w:rPr>
              <w:t>
9</w:t>
            </w:r>
          </w:p>
          <w:bookmarkEnd w:id="397"/>
        </w:tc>
        <w:tc>
          <w:tcPr>
            <w:tcW w:w="10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Хамзин Амангельды </w:t>
            </w:r>
          </w:p>
        </w:tc>
      </w:tr>
      <w:tr>
        <w:trPr>
          <w:trHeight w:val="30" w:hRule="atLeast"/>
        </w:trPr>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5" w:id="398"/>
          <w:p>
            <w:pPr>
              <w:spacing w:after="20"/>
              <w:ind w:left="20"/>
              <w:jc w:val="both"/>
            </w:pPr>
            <w:r>
              <w:rPr>
                <w:rFonts w:ascii="Times New Roman"/>
                <w:b w:val="false"/>
                <w:i w:val="false"/>
                <w:color w:val="000000"/>
                <w:sz w:val="20"/>
              </w:rPr>
              <w:t>
10</w:t>
            </w:r>
          </w:p>
          <w:bookmarkEnd w:id="398"/>
        </w:tc>
        <w:tc>
          <w:tcPr>
            <w:tcW w:w="10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Дмитриев Виталий Михайлович</w:t>
            </w:r>
          </w:p>
        </w:tc>
      </w:tr>
      <w:tr>
        <w:trPr>
          <w:trHeight w:val="30" w:hRule="atLeast"/>
        </w:trPr>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6" w:id="399"/>
          <w:p>
            <w:pPr>
              <w:spacing w:after="20"/>
              <w:ind w:left="20"/>
              <w:jc w:val="both"/>
            </w:pPr>
            <w:r>
              <w:rPr>
                <w:rFonts w:ascii="Times New Roman"/>
                <w:b w:val="false"/>
                <w:i w:val="false"/>
                <w:color w:val="000000"/>
                <w:sz w:val="20"/>
              </w:rPr>
              <w:t>
11</w:t>
            </w:r>
          </w:p>
          <w:bookmarkEnd w:id="399"/>
        </w:tc>
        <w:tc>
          <w:tcPr>
            <w:tcW w:w="10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Синичкин Евгений Владимирович</w:t>
            </w:r>
          </w:p>
        </w:tc>
      </w:tr>
      <w:tr>
        <w:trPr>
          <w:trHeight w:val="30" w:hRule="atLeast"/>
        </w:trPr>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7" w:id="400"/>
          <w:p>
            <w:pPr>
              <w:spacing w:after="20"/>
              <w:ind w:left="20"/>
              <w:jc w:val="both"/>
            </w:pPr>
            <w:r>
              <w:rPr>
                <w:rFonts w:ascii="Times New Roman"/>
                <w:b w:val="false"/>
                <w:i w:val="false"/>
                <w:color w:val="000000"/>
                <w:sz w:val="20"/>
              </w:rPr>
              <w:t>
12</w:t>
            </w:r>
          </w:p>
          <w:bookmarkEnd w:id="400"/>
        </w:tc>
        <w:tc>
          <w:tcPr>
            <w:tcW w:w="10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"ОВН" шаруа қожалығы</w:t>
            </w:r>
          </w:p>
        </w:tc>
      </w:tr>
      <w:tr>
        <w:trPr>
          <w:trHeight w:val="30" w:hRule="atLeast"/>
        </w:trPr>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8" w:id="401"/>
          <w:p>
            <w:pPr>
              <w:spacing w:after="20"/>
              <w:ind w:left="20"/>
              <w:jc w:val="both"/>
            </w:pPr>
            <w:r>
              <w:rPr>
                <w:rFonts w:ascii="Times New Roman"/>
                <w:b w:val="false"/>
                <w:i w:val="false"/>
                <w:color w:val="000000"/>
                <w:sz w:val="20"/>
              </w:rPr>
              <w:t>
13</w:t>
            </w:r>
          </w:p>
          <w:bookmarkEnd w:id="401"/>
        </w:tc>
        <w:tc>
          <w:tcPr>
            <w:tcW w:w="10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Салмина Татьяна Андреевна</w:t>
            </w:r>
          </w:p>
        </w:tc>
      </w:tr>
      <w:tr>
        <w:trPr>
          <w:trHeight w:val="30" w:hRule="atLeast"/>
        </w:trPr>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9" w:id="402"/>
          <w:p>
            <w:pPr>
              <w:spacing w:after="20"/>
              <w:ind w:left="20"/>
              <w:jc w:val="both"/>
            </w:pPr>
            <w:r>
              <w:rPr>
                <w:rFonts w:ascii="Times New Roman"/>
                <w:b w:val="false"/>
                <w:i w:val="false"/>
                <w:color w:val="000000"/>
                <w:sz w:val="20"/>
              </w:rPr>
              <w:t>
14</w:t>
            </w:r>
          </w:p>
          <w:bookmarkEnd w:id="402"/>
        </w:tc>
        <w:tc>
          <w:tcPr>
            <w:tcW w:w="10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Деров Петр Семенович</w:t>
            </w:r>
          </w:p>
        </w:tc>
      </w:tr>
      <w:tr>
        <w:trPr>
          <w:trHeight w:val="30" w:hRule="atLeast"/>
        </w:trPr>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0" w:id="403"/>
          <w:p>
            <w:pPr>
              <w:spacing w:after="20"/>
              <w:ind w:left="20"/>
              <w:jc w:val="both"/>
            </w:pPr>
            <w:r>
              <w:rPr>
                <w:rFonts w:ascii="Times New Roman"/>
                <w:b w:val="false"/>
                <w:i w:val="false"/>
                <w:color w:val="000000"/>
                <w:sz w:val="20"/>
              </w:rPr>
              <w:t>
15</w:t>
            </w:r>
          </w:p>
          <w:bookmarkEnd w:id="403"/>
        </w:tc>
        <w:tc>
          <w:tcPr>
            <w:tcW w:w="10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"Карпов Анатолий Александрович" шаруа қожалығы</w:t>
            </w:r>
          </w:p>
        </w:tc>
      </w:tr>
      <w:tr>
        <w:trPr>
          <w:trHeight w:val="30" w:hRule="atLeast"/>
        </w:trPr>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1" w:id="404"/>
          <w:p>
            <w:pPr>
              <w:spacing w:after="20"/>
              <w:ind w:left="20"/>
              <w:jc w:val="both"/>
            </w:pPr>
            <w:r>
              <w:rPr>
                <w:rFonts w:ascii="Times New Roman"/>
                <w:b w:val="false"/>
                <w:i w:val="false"/>
                <w:color w:val="000000"/>
                <w:sz w:val="20"/>
              </w:rPr>
              <w:t>
16</w:t>
            </w:r>
          </w:p>
          <w:bookmarkEnd w:id="404"/>
        </w:tc>
        <w:tc>
          <w:tcPr>
            <w:tcW w:w="10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"Ундрус" шаруа қожалығы </w:t>
            </w:r>
          </w:p>
        </w:tc>
      </w:tr>
      <w:tr>
        <w:trPr>
          <w:trHeight w:val="30" w:hRule="atLeast"/>
        </w:trPr>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2" w:id="405"/>
          <w:p>
            <w:pPr>
              <w:spacing w:after="20"/>
              <w:ind w:left="20"/>
              <w:jc w:val="both"/>
            </w:pPr>
            <w:r>
              <w:rPr>
                <w:rFonts w:ascii="Times New Roman"/>
                <w:b w:val="false"/>
                <w:i w:val="false"/>
                <w:color w:val="000000"/>
                <w:sz w:val="20"/>
              </w:rPr>
              <w:t>
17</w:t>
            </w:r>
          </w:p>
          <w:bookmarkEnd w:id="405"/>
        </w:tc>
        <w:tc>
          <w:tcPr>
            <w:tcW w:w="10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Засыпкин Александр Петрович</w:t>
            </w:r>
          </w:p>
        </w:tc>
      </w:tr>
      <w:tr>
        <w:trPr>
          <w:trHeight w:val="30" w:hRule="atLeast"/>
        </w:trPr>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3" w:id="406"/>
          <w:p>
            <w:pPr>
              <w:spacing w:after="20"/>
              <w:ind w:left="20"/>
              <w:jc w:val="both"/>
            </w:pPr>
            <w:r>
              <w:rPr>
                <w:rFonts w:ascii="Times New Roman"/>
                <w:b w:val="false"/>
                <w:i w:val="false"/>
                <w:color w:val="000000"/>
                <w:sz w:val="20"/>
              </w:rPr>
              <w:t>
18</w:t>
            </w:r>
          </w:p>
          <w:bookmarkEnd w:id="406"/>
        </w:tc>
        <w:tc>
          <w:tcPr>
            <w:tcW w:w="10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"Карпов А.А." фермер қожалығы</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Қызылжар ауданы бойынша 2018-2019 жылдарға арналған жайылымдарды басқару және оларды пайдалану жөніндегі жоспарға 2 қосымша</w:t>
            </w:r>
          </w:p>
        </w:tc>
      </w:tr>
    </w:tbl>
    <w:bookmarkStart w:name="z415" w:id="407"/>
    <w:p>
      <w:pPr>
        <w:spacing w:after="0"/>
        <w:ind w:left="0"/>
        <w:jc w:val="left"/>
      </w:pPr>
      <w:r>
        <w:rPr>
          <w:rFonts w:ascii="Times New Roman"/>
          <w:b/>
          <w:i w:val="false"/>
          <w:color w:val="000000"/>
        </w:rPr>
        <w:t xml:space="preserve"> Жайылым айналымдарының қолайлы схемалары</w:t>
      </w:r>
    </w:p>
    <w:bookmarkEnd w:id="407"/>
    <w:bookmarkStart w:name="z416" w:id="408"/>
    <w:p>
      <w:pPr>
        <w:spacing w:after="0"/>
        <w:ind w:left="0"/>
        <w:jc w:val="both"/>
      </w:pPr>
      <w:r>
        <w:rPr>
          <w:rFonts w:ascii="Times New Roman"/>
          <w:b w:val="false"/>
          <w:i w:val="false"/>
          <w:color w:val="000000"/>
          <w:sz w:val="28"/>
        </w:rPr>
        <w:t xml:space="preserve">
      </w:t>
      </w:r>
    </w:p>
    <w:bookmarkEnd w:id="408"/>
    <w:p>
      <w:pPr>
        <w:spacing w:after="0"/>
        <w:ind w:left="0"/>
        <w:jc w:val="both"/>
      </w:pPr>
      <w:r>
        <w:drawing>
          <wp:inline distT="0" distB="0" distL="0" distR="0">
            <wp:extent cx="7810500" cy="7162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7810500" cy="71628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Қызылжар ауданы бойынша 2018-2019 жылдарға арналған жайылымдарды басқару және оларды пайдалану жөніндегі жоспарға 3 қосымша</w:t>
            </w:r>
          </w:p>
        </w:tc>
      </w:tr>
    </w:tbl>
    <w:bookmarkStart w:name="z418" w:id="409"/>
    <w:p>
      <w:pPr>
        <w:spacing w:after="0"/>
        <w:ind w:left="0"/>
        <w:jc w:val="left"/>
      </w:pPr>
      <w:r>
        <w:rPr>
          <w:rFonts w:ascii="Times New Roman"/>
          <w:b/>
          <w:i w:val="false"/>
          <w:color w:val="000000"/>
        </w:rPr>
        <w:t xml:space="preserve"> Жайылымдардың, оның ішінде маусымдық жайылымдардың сыртқы және ішкі шекаралары мен алаңдары, жайылымдық инфрақұрылым объектілері белгіленген картасы</w:t>
      </w:r>
    </w:p>
    <w:bookmarkEnd w:id="409"/>
    <w:bookmarkStart w:name="z419" w:id="410"/>
    <w:p>
      <w:pPr>
        <w:spacing w:after="0"/>
        <w:ind w:left="0"/>
        <w:jc w:val="both"/>
      </w:pPr>
      <w:r>
        <w:rPr>
          <w:rFonts w:ascii="Times New Roman"/>
          <w:b w:val="false"/>
          <w:i w:val="false"/>
          <w:color w:val="000000"/>
          <w:sz w:val="28"/>
        </w:rPr>
        <w:t xml:space="preserve">
      </w:t>
      </w:r>
    </w:p>
    <w:bookmarkEnd w:id="410"/>
    <w:p>
      <w:pPr>
        <w:spacing w:after="0"/>
        <w:ind w:left="0"/>
        <w:jc w:val="both"/>
      </w:pPr>
      <w:r>
        <w:drawing>
          <wp:inline distT="0" distB="0" distL="0" distR="0">
            <wp:extent cx="7810500" cy="7289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7810500" cy="72898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Қызылжар ауданы бойынша </w:t>
            </w:r>
            <w:r>
              <w:br/>
            </w:r>
            <w:r>
              <w:rPr>
                <w:rFonts w:ascii="Times New Roman"/>
                <w:b w:val="false"/>
                <w:i w:val="false"/>
                <w:color w:val="000000"/>
                <w:sz w:val="20"/>
              </w:rPr>
              <w:t xml:space="preserve">2018-2019 жылдарға арналған </w:t>
            </w:r>
            <w:r>
              <w:br/>
            </w:r>
            <w:r>
              <w:rPr>
                <w:rFonts w:ascii="Times New Roman"/>
                <w:b w:val="false"/>
                <w:i w:val="false"/>
                <w:color w:val="000000"/>
                <w:sz w:val="20"/>
              </w:rPr>
              <w:t>жайылымдарды басқару және</w:t>
            </w:r>
            <w:r>
              <w:br/>
            </w:r>
            <w:r>
              <w:rPr>
                <w:rFonts w:ascii="Times New Roman"/>
                <w:b w:val="false"/>
                <w:i w:val="false"/>
                <w:color w:val="000000"/>
                <w:sz w:val="20"/>
              </w:rPr>
              <w:t xml:space="preserve"> оларды пайдалану жөніндегі жоспарға</w:t>
            </w:r>
            <w:r>
              <w:br/>
            </w:r>
            <w:r>
              <w:rPr>
                <w:rFonts w:ascii="Times New Roman"/>
                <w:b w:val="false"/>
                <w:i w:val="false"/>
                <w:color w:val="000000"/>
                <w:sz w:val="20"/>
              </w:rPr>
              <w:t>4 қосымша</w:t>
            </w:r>
            <w:r>
              <w:br/>
            </w:r>
          </w:p>
        </w:tc>
      </w:tr>
    </w:tbl>
    <w:bookmarkStart w:name="z421" w:id="411"/>
    <w:p>
      <w:pPr>
        <w:spacing w:after="0"/>
        <w:ind w:left="0"/>
        <w:jc w:val="left"/>
      </w:pPr>
      <w:r>
        <w:rPr>
          <w:rFonts w:ascii="Times New Roman"/>
          <w:b/>
          <w:i w:val="false"/>
          <w:color w:val="000000"/>
        </w:rPr>
        <w:t xml:space="preserve"> Жайылым пайдаланушылардың су тұтыну нормасына сәйкес жасалған су көздерiне (көлдерге, өзендерге, тоғандарға, апандарға, суару немесе суландыру каналдарына, құбырлы немесе шахталы құдықтарға) қол жеткізу схемасы</w:t>
      </w:r>
    </w:p>
    <w:bookmarkEnd w:id="411"/>
    <w:bookmarkStart w:name="z422" w:id="412"/>
    <w:p>
      <w:pPr>
        <w:spacing w:after="0"/>
        <w:ind w:left="0"/>
        <w:jc w:val="both"/>
      </w:pPr>
      <w:r>
        <w:rPr>
          <w:rFonts w:ascii="Times New Roman"/>
          <w:b w:val="false"/>
          <w:i w:val="false"/>
          <w:color w:val="000000"/>
          <w:sz w:val="28"/>
        </w:rPr>
        <w:t xml:space="preserve">
      </w:t>
      </w:r>
    </w:p>
    <w:bookmarkEnd w:id="412"/>
    <w:p>
      <w:pPr>
        <w:spacing w:after="0"/>
        <w:ind w:left="0"/>
        <w:jc w:val="both"/>
      </w:pPr>
      <w:r>
        <w:drawing>
          <wp:inline distT="0" distB="0" distL="0" distR="0">
            <wp:extent cx="7810500" cy="7315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7810500" cy="73152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Қызылжар ауданы бойынша </w:t>
            </w:r>
            <w:r>
              <w:br/>
            </w:r>
            <w:r>
              <w:rPr>
                <w:rFonts w:ascii="Times New Roman"/>
                <w:b w:val="false"/>
                <w:i w:val="false"/>
                <w:color w:val="000000"/>
                <w:sz w:val="20"/>
              </w:rPr>
              <w:t xml:space="preserve">2018-2019 жылдарға арналған </w:t>
            </w:r>
            <w:r>
              <w:br/>
            </w:r>
            <w:r>
              <w:rPr>
                <w:rFonts w:ascii="Times New Roman"/>
                <w:b w:val="false"/>
                <w:i w:val="false"/>
                <w:color w:val="000000"/>
                <w:sz w:val="20"/>
              </w:rPr>
              <w:t>жайылымдарды басқару және</w:t>
            </w:r>
            <w:r>
              <w:br/>
            </w:r>
            <w:r>
              <w:rPr>
                <w:rFonts w:ascii="Times New Roman"/>
                <w:b w:val="false"/>
                <w:i w:val="false"/>
                <w:color w:val="000000"/>
                <w:sz w:val="20"/>
              </w:rPr>
              <w:t xml:space="preserve"> оларды пайдалану жөніндегі жоспарға</w:t>
            </w:r>
            <w:r>
              <w:br/>
            </w:r>
            <w:r>
              <w:rPr>
                <w:rFonts w:ascii="Times New Roman"/>
                <w:b w:val="false"/>
                <w:i w:val="false"/>
                <w:color w:val="000000"/>
                <w:sz w:val="20"/>
              </w:rPr>
              <w:t>5 қосымша</w:t>
            </w:r>
            <w:r>
              <w:br/>
            </w:r>
          </w:p>
        </w:tc>
      </w:tr>
    </w:tbl>
    <w:bookmarkStart w:name="z424" w:id="413"/>
    <w:p>
      <w:pPr>
        <w:spacing w:after="0"/>
        <w:ind w:left="0"/>
        <w:jc w:val="left"/>
      </w:pPr>
      <w:r>
        <w:rPr>
          <w:rFonts w:ascii="Times New Roman"/>
          <w:b/>
          <w:i w:val="false"/>
          <w:color w:val="000000"/>
        </w:rPr>
        <w:t xml:space="preserve"> Жайылымы жоқ жеке және (немесе) заңды тұлғалардың ауыл шаруашылығы жануарларының мал басын орналастыру үшін жайылымдарды қайта бөлу және оны берілетін жайылымдарға ауыстыру схемасы</w:t>
      </w:r>
    </w:p>
    <w:bookmarkEnd w:id="413"/>
    <w:bookmarkStart w:name="z425" w:id="414"/>
    <w:p>
      <w:pPr>
        <w:spacing w:after="0"/>
        <w:ind w:left="0"/>
        <w:jc w:val="both"/>
      </w:pPr>
      <w:r>
        <w:rPr>
          <w:rFonts w:ascii="Times New Roman"/>
          <w:b w:val="false"/>
          <w:i w:val="false"/>
          <w:color w:val="000000"/>
          <w:sz w:val="28"/>
        </w:rPr>
        <w:t xml:space="preserve">
      </w:t>
      </w:r>
    </w:p>
    <w:bookmarkEnd w:id="414"/>
    <w:p>
      <w:pPr>
        <w:spacing w:after="0"/>
        <w:ind w:left="0"/>
        <w:jc w:val="both"/>
      </w:pPr>
      <w:r>
        <w:drawing>
          <wp:inline distT="0" distB="0" distL="0" distR="0">
            <wp:extent cx="7810500" cy="7226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7810500" cy="72263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Қызылжар ауданы бойынша</w:t>
            </w:r>
            <w:r>
              <w:br/>
            </w:r>
            <w:r>
              <w:rPr>
                <w:rFonts w:ascii="Times New Roman"/>
                <w:b w:val="false"/>
                <w:i w:val="false"/>
                <w:color w:val="000000"/>
                <w:sz w:val="20"/>
              </w:rPr>
              <w:t>2018-2019 жылдарға арналған</w:t>
            </w:r>
            <w:r>
              <w:br/>
            </w:r>
            <w:r>
              <w:rPr>
                <w:rFonts w:ascii="Times New Roman"/>
                <w:b w:val="false"/>
                <w:i w:val="false"/>
                <w:color w:val="000000"/>
                <w:sz w:val="20"/>
              </w:rPr>
              <w:t>жайылымдарды басқару және</w:t>
            </w:r>
            <w:r>
              <w:br/>
            </w:r>
            <w:r>
              <w:rPr>
                <w:rFonts w:ascii="Times New Roman"/>
                <w:b w:val="false"/>
                <w:i w:val="false"/>
                <w:color w:val="000000"/>
                <w:sz w:val="20"/>
              </w:rPr>
              <w:t>оларды пайдалану жөніндегі</w:t>
            </w:r>
            <w:r>
              <w:br/>
            </w:r>
            <w:r>
              <w:rPr>
                <w:rFonts w:ascii="Times New Roman"/>
                <w:b w:val="false"/>
                <w:i w:val="false"/>
                <w:color w:val="000000"/>
                <w:sz w:val="20"/>
              </w:rPr>
              <w:t>жоспарға 6 қосымша</w:t>
            </w:r>
            <w:r>
              <w:br/>
            </w:r>
          </w:p>
        </w:tc>
      </w:tr>
    </w:tbl>
    <w:bookmarkStart w:name="z427" w:id="415"/>
    <w:p>
      <w:pPr>
        <w:spacing w:after="0"/>
        <w:ind w:left="0"/>
        <w:jc w:val="left"/>
      </w:pPr>
      <w:r>
        <w:rPr>
          <w:rFonts w:ascii="Times New Roman"/>
          <w:b/>
          <w:i w:val="false"/>
          <w:color w:val="000000"/>
        </w:rPr>
        <w:t xml:space="preserve"> Ауыл шаруашылығы жануарларын жаюдың және айдаудың маусымдық маршруттарын белгілейтін жайылымдарды пайдалану жөніндегі күнтізбелік кестесі</w:t>
      </w:r>
    </w:p>
    <w:bookmarkEnd w:id="41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54"/>
        <w:gridCol w:w="756"/>
        <w:gridCol w:w="1293"/>
        <w:gridCol w:w="2374"/>
        <w:gridCol w:w="2374"/>
        <w:gridCol w:w="2374"/>
        <w:gridCol w:w="2375"/>
      </w:tblGrid>
      <w:tr>
        <w:trPr>
          <w:trHeight w:val="30" w:hRule="atLeast"/>
        </w:trPr>
        <w:tc>
          <w:tcPr>
            <w:tcW w:w="75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8" w:id="416"/>
          <w:p>
            <w:pPr>
              <w:spacing w:after="20"/>
              <w:ind w:left="20"/>
              <w:jc w:val="both"/>
            </w:pPr>
            <w:r>
              <w:rPr>
                <w:rFonts w:ascii="Times New Roman"/>
                <w:b w:val="false"/>
                <w:i w:val="false"/>
                <w:color w:val="000000"/>
                <w:sz w:val="20"/>
              </w:rPr>
              <w:t>
№</w:t>
            </w:r>
          </w:p>
          <w:bookmarkEnd w:id="416"/>
        </w:tc>
        <w:tc>
          <w:tcPr>
            <w:tcW w:w="75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қалалық округ атауы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Алқаптардың нөмірлері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Жылдар</w:t>
            </w:r>
          </w:p>
        </w:tc>
        <w:tc>
          <w:tcPr>
            <w:tcW w:w="2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2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2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c>
          <w:tcPr>
            <w:tcW w:w="2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w:t>
            </w:r>
          </w:p>
        </w:tc>
      </w:tr>
      <w:tr>
        <w:trPr>
          <w:trHeight w:val="30" w:hRule="atLeast"/>
        </w:trPr>
        <w:tc>
          <w:tcPr>
            <w:tcW w:w="75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0" w:id="417"/>
          <w:p>
            <w:pPr>
              <w:spacing w:after="20"/>
              <w:ind w:left="20"/>
              <w:jc w:val="both"/>
            </w:pPr>
            <w:r>
              <w:rPr>
                <w:rFonts w:ascii="Times New Roman"/>
                <w:b w:val="false"/>
                <w:i w:val="false"/>
                <w:color w:val="000000"/>
                <w:sz w:val="20"/>
              </w:rPr>
              <w:t>
1</w:t>
            </w:r>
          </w:p>
          <w:bookmarkEnd w:id="417"/>
        </w:tc>
        <w:tc>
          <w:tcPr>
            <w:tcW w:w="75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Архангельск</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2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 отату 25 сәуірден бастап 24 маусымды қоса</w:t>
            </w:r>
          </w:p>
        </w:tc>
        <w:tc>
          <w:tcPr>
            <w:tcW w:w="2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 отатус 25 маусымнан бастап 24 тамызды қоса</w:t>
            </w:r>
          </w:p>
        </w:tc>
        <w:tc>
          <w:tcPr>
            <w:tcW w:w="2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 отату 25 тамыздан бастап 22 қазанды қоса</w:t>
            </w:r>
          </w:p>
        </w:tc>
        <w:tc>
          <w:tcPr>
            <w:tcW w:w="2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демалатын алқап</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2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демалатын алқап</w:t>
            </w:r>
          </w:p>
        </w:tc>
        <w:tc>
          <w:tcPr>
            <w:tcW w:w="2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 отату 25 сәуірден бастап 24 маусымды қоса</w:t>
            </w:r>
          </w:p>
        </w:tc>
        <w:tc>
          <w:tcPr>
            <w:tcW w:w="2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 отату 25 маусымнан бастап 24 тамызды қоса</w:t>
            </w:r>
          </w:p>
        </w:tc>
        <w:tc>
          <w:tcPr>
            <w:tcW w:w="2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 отату 25 тамыздан бастап 22 қазанды қоса</w:t>
            </w:r>
          </w:p>
        </w:tc>
      </w:tr>
      <w:tr>
        <w:trPr>
          <w:trHeight w:val="30" w:hRule="atLeast"/>
        </w:trPr>
        <w:tc>
          <w:tcPr>
            <w:tcW w:w="75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2" w:id="418"/>
          <w:p>
            <w:pPr>
              <w:spacing w:after="20"/>
              <w:ind w:left="20"/>
              <w:jc w:val="both"/>
            </w:pPr>
            <w:r>
              <w:rPr>
                <w:rFonts w:ascii="Times New Roman"/>
                <w:b w:val="false"/>
                <w:i w:val="false"/>
                <w:color w:val="000000"/>
                <w:sz w:val="20"/>
              </w:rPr>
              <w:t>
2</w:t>
            </w:r>
          </w:p>
          <w:bookmarkEnd w:id="418"/>
        </w:tc>
        <w:tc>
          <w:tcPr>
            <w:tcW w:w="75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Асанов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2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демалатын алқап</w:t>
            </w:r>
          </w:p>
        </w:tc>
        <w:tc>
          <w:tcPr>
            <w:tcW w:w="2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 отату 25 сәуірден бастап 24 маусымды қоса</w:t>
            </w:r>
          </w:p>
        </w:tc>
        <w:tc>
          <w:tcPr>
            <w:tcW w:w="2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 отату 25 маусымнан бастап 24 тамызды қоса</w:t>
            </w:r>
          </w:p>
        </w:tc>
        <w:tc>
          <w:tcPr>
            <w:tcW w:w="2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 отату 25 тамыздан бастап 22 қазанды қоса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2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 отату 25 сәуірден бастап 24 маусымды қоса</w:t>
            </w:r>
          </w:p>
        </w:tc>
        <w:tc>
          <w:tcPr>
            <w:tcW w:w="2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демалатын алқап</w:t>
            </w:r>
          </w:p>
        </w:tc>
        <w:tc>
          <w:tcPr>
            <w:tcW w:w="2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 отату 25 маусымнан бастап 24 тамызды қоса</w:t>
            </w:r>
          </w:p>
        </w:tc>
        <w:tc>
          <w:tcPr>
            <w:tcW w:w="2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 отату 25 тамыздан бастап 22 қазанды қоса</w:t>
            </w:r>
          </w:p>
        </w:tc>
      </w:tr>
      <w:tr>
        <w:trPr>
          <w:trHeight w:val="30" w:hRule="atLeast"/>
        </w:trPr>
        <w:tc>
          <w:tcPr>
            <w:tcW w:w="75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4" w:id="419"/>
          <w:p>
            <w:pPr>
              <w:spacing w:after="20"/>
              <w:ind w:left="20"/>
              <w:jc w:val="both"/>
            </w:pPr>
            <w:r>
              <w:rPr>
                <w:rFonts w:ascii="Times New Roman"/>
                <w:b w:val="false"/>
                <w:i w:val="false"/>
                <w:color w:val="000000"/>
                <w:sz w:val="20"/>
              </w:rPr>
              <w:t>
3</w:t>
            </w:r>
          </w:p>
          <w:bookmarkEnd w:id="419"/>
        </w:tc>
        <w:tc>
          <w:tcPr>
            <w:tcW w:w="75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Березов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2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демалатын алқап</w:t>
            </w:r>
          </w:p>
        </w:tc>
        <w:tc>
          <w:tcPr>
            <w:tcW w:w="2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 отату 25 тамыздан бастап 22 қазанды қоса</w:t>
            </w:r>
          </w:p>
        </w:tc>
        <w:tc>
          <w:tcPr>
            <w:tcW w:w="2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 отату 25 сәуірден бастап 24 маусымды қоса</w:t>
            </w:r>
          </w:p>
        </w:tc>
        <w:tc>
          <w:tcPr>
            <w:tcW w:w="2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 отату 25 маусымнан бастап 24 тамызды қоса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2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 отату 25 тамыздан бастап 22 қазанды қоса</w:t>
            </w:r>
          </w:p>
        </w:tc>
        <w:tc>
          <w:tcPr>
            <w:tcW w:w="2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демалатын алқап</w:t>
            </w:r>
          </w:p>
        </w:tc>
        <w:tc>
          <w:tcPr>
            <w:tcW w:w="2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 отату 25 сәуірден бастап 24 маусымды қоса</w:t>
            </w:r>
          </w:p>
        </w:tc>
        <w:tc>
          <w:tcPr>
            <w:tcW w:w="2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 отату 25 маусымнан бастап 24 тамызды қоса</w:t>
            </w:r>
          </w:p>
        </w:tc>
      </w:tr>
      <w:tr>
        <w:trPr>
          <w:trHeight w:val="30" w:hRule="atLeast"/>
        </w:trPr>
        <w:tc>
          <w:tcPr>
            <w:tcW w:w="75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6" w:id="420"/>
          <w:p>
            <w:pPr>
              <w:spacing w:after="20"/>
              <w:ind w:left="20"/>
              <w:jc w:val="both"/>
            </w:pPr>
            <w:r>
              <w:rPr>
                <w:rFonts w:ascii="Times New Roman"/>
                <w:b w:val="false"/>
                <w:i w:val="false"/>
                <w:color w:val="000000"/>
                <w:sz w:val="20"/>
              </w:rPr>
              <w:t>
4</w:t>
            </w:r>
          </w:p>
          <w:bookmarkEnd w:id="420"/>
        </w:tc>
        <w:tc>
          <w:tcPr>
            <w:tcW w:w="75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Бескөл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2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демалатын алқап</w:t>
            </w:r>
          </w:p>
        </w:tc>
        <w:tc>
          <w:tcPr>
            <w:tcW w:w="2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 отату 25 тамыздан бастап 22 қазанды қоса</w:t>
            </w:r>
          </w:p>
        </w:tc>
        <w:tc>
          <w:tcPr>
            <w:tcW w:w="2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 отату 25 маусымнан бастап 24 тамызды қоса</w:t>
            </w:r>
          </w:p>
        </w:tc>
        <w:tc>
          <w:tcPr>
            <w:tcW w:w="2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 отату 25 сәуірден бастап 24 маусымды қоса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2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 отату 25 маусымнан бастап 24 тамызды қоса</w:t>
            </w:r>
          </w:p>
        </w:tc>
        <w:tc>
          <w:tcPr>
            <w:tcW w:w="2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демалатын алқап</w:t>
            </w:r>
          </w:p>
        </w:tc>
        <w:tc>
          <w:tcPr>
            <w:tcW w:w="2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 отату 25 маусымнан бастап 24 тамызды қоса</w:t>
            </w:r>
          </w:p>
        </w:tc>
        <w:tc>
          <w:tcPr>
            <w:tcW w:w="2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 отату 25 сәуірден бастап 24 маусымды қоса</w:t>
            </w:r>
          </w:p>
        </w:tc>
      </w:tr>
      <w:tr>
        <w:trPr>
          <w:trHeight w:val="30" w:hRule="atLeast"/>
        </w:trPr>
        <w:tc>
          <w:tcPr>
            <w:tcW w:w="75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8" w:id="421"/>
          <w:p>
            <w:pPr>
              <w:spacing w:after="20"/>
              <w:ind w:left="20"/>
              <w:jc w:val="both"/>
            </w:pPr>
            <w:r>
              <w:rPr>
                <w:rFonts w:ascii="Times New Roman"/>
                <w:b w:val="false"/>
                <w:i w:val="false"/>
                <w:color w:val="000000"/>
                <w:sz w:val="20"/>
              </w:rPr>
              <w:t>
5</w:t>
            </w:r>
          </w:p>
          <w:bookmarkEnd w:id="421"/>
        </w:tc>
        <w:tc>
          <w:tcPr>
            <w:tcW w:w="75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Бугров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2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 отату 25 сәуірден бастап 24 маусымды қоса</w:t>
            </w:r>
          </w:p>
        </w:tc>
        <w:tc>
          <w:tcPr>
            <w:tcW w:w="2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 отату 25 маусымнан бастап 24 тамызды қоса</w:t>
            </w:r>
          </w:p>
        </w:tc>
        <w:tc>
          <w:tcPr>
            <w:tcW w:w="2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 отату 25 тамыздан бастап 22 қазанды қоса</w:t>
            </w:r>
          </w:p>
        </w:tc>
        <w:tc>
          <w:tcPr>
            <w:tcW w:w="2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демалатын алқап</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2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демалатын алқап</w:t>
            </w:r>
          </w:p>
        </w:tc>
        <w:tc>
          <w:tcPr>
            <w:tcW w:w="2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 отату 25 сәуірден бастап 24 маусымды қоса</w:t>
            </w:r>
          </w:p>
        </w:tc>
        <w:tc>
          <w:tcPr>
            <w:tcW w:w="2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 отату 25 маусымнан бастап 24 тамызды қоса</w:t>
            </w:r>
          </w:p>
        </w:tc>
        <w:tc>
          <w:tcPr>
            <w:tcW w:w="2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 отату 25 тамыздан бастап 22 қазанды қоса</w:t>
            </w:r>
          </w:p>
        </w:tc>
      </w:tr>
      <w:tr>
        <w:trPr>
          <w:trHeight w:val="30" w:hRule="atLeast"/>
        </w:trPr>
        <w:tc>
          <w:tcPr>
            <w:tcW w:w="75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0" w:id="422"/>
          <w:p>
            <w:pPr>
              <w:spacing w:after="20"/>
              <w:ind w:left="20"/>
              <w:jc w:val="both"/>
            </w:pPr>
            <w:r>
              <w:rPr>
                <w:rFonts w:ascii="Times New Roman"/>
                <w:b w:val="false"/>
                <w:i w:val="false"/>
                <w:color w:val="000000"/>
                <w:sz w:val="20"/>
              </w:rPr>
              <w:t>
6</w:t>
            </w:r>
          </w:p>
          <w:bookmarkEnd w:id="422"/>
        </w:tc>
        <w:tc>
          <w:tcPr>
            <w:tcW w:w="75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Вагулино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2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 отату 25 сәуірден бастап 24 маусымды қоса</w:t>
            </w:r>
          </w:p>
        </w:tc>
        <w:tc>
          <w:tcPr>
            <w:tcW w:w="2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 отату 25 маусымнан бастап 24 тамызды қоса</w:t>
            </w:r>
          </w:p>
        </w:tc>
        <w:tc>
          <w:tcPr>
            <w:tcW w:w="2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 отату 25 тамыздан бастап 22 қазанды қоса</w:t>
            </w:r>
          </w:p>
        </w:tc>
        <w:tc>
          <w:tcPr>
            <w:tcW w:w="2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демалатын алқап</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2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демалатын алқап</w:t>
            </w:r>
          </w:p>
        </w:tc>
        <w:tc>
          <w:tcPr>
            <w:tcW w:w="2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 отату 25 сәуірден бастап 24 маусымды қоса</w:t>
            </w:r>
          </w:p>
        </w:tc>
        <w:tc>
          <w:tcPr>
            <w:tcW w:w="2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 отату 25 маусымнан бастап 24 тамызды қоса</w:t>
            </w:r>
          </w:p>
        </w:tc>
        <w:tc>
          <w:tcPr>
            <w:tcW w:w="2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 отату 25 тамыздан бастап 22 қазанды қоса</w:t>
            </w:r>
          </w:p>
        </w:tc>
      </w:tr>
      <w:tr>
        <w:trPr>
          <w:trHeight w:val="30" w:hRule="atLeast"/>
        </w:trPr>
        <w:tc>
          <w:tcPr>
            <w:tcW w:w="75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2" w:id="423"/>
          <w:p>
            <w:pPr>
              <w:spacing w:after="20"/>
              <w:ind w:left="20"/>
              <w:jc w:val="both"/>
            </w:pPr>
            <w:r>
              <w:rPr>
                <w:rFonts w:ascii="Times New Roman"/>
                <w:b w:val="false"/>
                <w:i w:val="false"/>
                <w:color w:val="000000"/>
                <w:sz w:val="20"/>
              </w:rPr>
              <w:t>
7</w:t>
            </w:r>
          </w:p>
          <w:bookmarkEnd w:id="423"/>
        </w:tc>
        <w:tc>
          <w:tcPr>
            <w:tcW w:w="75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Виноградов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2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 отату 25 тамыздан бастап 22 қазанды қоса</w:t>
            </w:r>
          </w:p>
        </w:tc>
        <w:tc>
          <w:tcPr>
            <w:tcW w:w="2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демалатын алқап</w:t>
            </w:r>
          </w:p>
        </w:tc>
        <w:tc>
          <w:tcPr>
            <w:tcW w:w="2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 отату 25 сәуірден бастап 24 маусымды қоса</w:t>
            </w:r>
          </w:p>
        </w:tc>
        <w:tc>
          <w:tcPr>
            <w:tcW w:w="2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 отату 25 маусымнан бастап 24 тамызды қоса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2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демалатын алқап</w:t>
            </w:r>
          </w:p>
        </w:tc>
        <w:tc>
          <w:tcPr>
            <w:tcW w:w="2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 отату 25 тамыздан бастап 22 қазанды қоса</w:t>
            </w:r>
          </w:p>
        </w:tc>
        <w:tc>
          <w:tcPr>
            <w:tcW w:w="2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 отату 25 сәуірден бастап 24 маусымды қоса</w:t>
            </w:r>
          </w:p>
        </w:tc>
        <w:tc>
          <w:tcPr>
            <w:tcW w:w="2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 отату 25 маусымнан бастап 24 тамызды қоса</w:t>
            </w:r>
          </w:p>
        </w:tc>
      </w:tr>
      <w:tr>
        <w:trPr>
          <w:trHeight w:val="30" w:hRule="atLeast"/>
        </w:trPr>
        <w:tc>
          <w:tcPr>
            <w:tcW w:w="75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4" w:id="424"/>
          <w:p>
            <w:pPr>
              <w:spacing w:after="20"/>
              <w:ind w:left="20"/>
              <w:jc w:val="both"/>
            </w:pPr>
            <w:r>
              <w:rPr>
                <w:rFonts w:ascii="Times New Roman"/>
                <w:b w:val="false"/>
                <w:i w:val="false"/>
                <w:color w:val="000000"/>
                <w:sz w:val="20"/>
              </w:rPr>
              <w:t>
8</w:t>
            </w:r>
          </w:p>
          <w:bookmarkEnd w:id="424"/>
        </w:tc>
        <w:tc>
          <w:tcPr>
            <w:tcW w:w="75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Куйбышев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2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 отату 25 маусымнан бастап 24 тамызды қоса</w:t>
            </w:r>
          </w:p>
        </w:tc>
        <w:tc>
          <w:tcPr>
            <w:tcW w:w="2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 отату 25 тамыздан бастап 22 қазанды қоса</w:t>
            </w:r>
          </w:p>
        </w:tc>
        <w:tc>
          <w:tcPr>
            <w:tcW w:w="2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демалатын алқап</w:t>
            </w:r>
          </w:p>
        </w:tc>
        <w:tc>
          <w:tcPr>
            <w:tcW w:w="2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 отату 25 сәуірден бастап 24 маусымды қоса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2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демалатын алқап</w:t>
            </w:r>
          </w:p>
        </w:tc>
        <w:tc>
          <w:tcPr>
            <w:tcW w:w="2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 отату 25 маусымнан бастап 24 тамызды қоса</w:t>
            </w:r>
          </w:p>
        </w:tc>
        <w:tc>
          <w:tcPr>
            <w:tcW w:w="2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 отату 25 тамыздан бастап 22 қазанды қоса</w:t>
            </w:r>
          </w:p>
        </w:tc>
        <w:tc>
          <w:tcPr>
            <w:tcW w:w="2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 отату 25 сәуірден бастап 24 маусымды қоса</w:t>
            </w:r>
          </w:p>
        </w:tc>
      </w:tr>
      <w:tr>
        <w:trPr>
          <w:trHeight w:val="30" w:hRule="atLeast"/>
        </w:trPr>
        <w:tc>
          <w:tcPr>
            <w:tcW w:w="75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6" w:id="425"/>
          <w:p>
            <w:pPr>
              <w:spacing w:after="20"/>
              <w:ind w:left="20"/>
              <w:jc w:val="both"/>
            </w:pPr>
            <w:r>
              <w:rPr>
                <w:rFonts w:ascii="Times New Roman"/>
                <w:b w:val="false"/>
                <w:i w:val="false"/>
                <w:color w:val="000000"/>
                <w:sz w:val="20"/>
              </w:rPr>
              <w:t>
9</w:t>
            </w:r>
          </w:p>
          <w:bookmarkEnd w:id="425"/>
        </w:tc>
        <w:tc>
          <w:tcPr>
            <w:tcW w:w="75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Қызылжар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2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 отату 25 сәуірден бастап 24 маусымды қоса</w:t>
            </w:r>
          </w:p>
        </w:tc>
        <w:tc>
          <w:tcPr>
            <w:tcW w:w="2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 отату 25 маусымнан бастап 24 тамызды қоса</w:t>
            </w:r>
          </w:p>
        </w:tc>
        <w:tc>
          <w:tcPr>
            <w:tcW w:w="2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 отату 25 тамыздан бастап 22 қазанды қоса</w:t>
            </w:r>
          </w:p>
        </w:tc>
        <w:tc>
          <w:tcPr>
            <w:tcW w:w="2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демалатын алқап</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2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демалатын алқап</w:t>
            </w:r>
          </w:p>
        </w:tc>
        <w:tc>
          <w:tcPr>
            <w:tcW w:w="2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 отату 25 сәуірден бастап 24 маусымды қоса</w:t>
            </w:r>
          </w:p>
        </w:tc>
        <w:tc>
          <w:tcPr>
            <w:tcW w:w="2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 отату 25 маусымнан бастап 24 тамызды қоса</w:t>
            </w:r>
          </w:p>
        </w:tc>
        <w:tc>
          <w:tcPr>
            <w:tcW w:w="2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 отату 25 тамыздан бастап 22 қазанды қоса</w:t>
            </w:r>
          </w:p>
        </w:tc>
      </w:tr>
      <w:tr>
        <w:trPr>
          <w:trHeight w:val="30" w:hRule="atLeast"/>
        </w:trPr>
        <w:tc>
          <w:tcPr>
            <w:tcW w:w="75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8" w:id="426"/>
          <w:p>
            <w:pPr>
              <w:spacing w:after="20"/>
              <w:ind w:left="20"/>
              <w:jc w:val="both"/>
            </w:pPr>
            <w:r>
              <w:rPr>
                <w:rFonts w:ascii="Times New Roman"/>
                <w:b w:val="false"/>
                <w:i w:val="false"/>
                <w:color w:val="000000"/>
                <w:sz w:val="20"/>
              </w:rPr>
              <w:t>
10</w:t>
            </w:r>
          </w:p>
          <w:bookmarkEnd w:id="426"/>
        </w:tc>
        <w:tc>
          <w:tcPr>
            <w:tcW w:w="75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Лесной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2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 отату 25 сәуірден бастап 24 маусымды қоса</w:t>
            </w:r>
          </w:p>
        </w:tc>
        <w:tc>
          <w:tcPr>
            <w:tcW w:w="2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 отату 25 маусымнан бастап 24 тамызды қоса</w:t>
            </w:r>
          </w:p>
        </w:tc>
        <w:tc>
          <w:tcPr>
            <w:tcW w:w="2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 отату 25 тамыздан бастап 22 қазанды қоса</w:t>
            </w:r>
          </w:p>
        </w:tc>
        <w:tc>
          <w:tcPr>
            <w:tcW w:w="2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демалатын алқап</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2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 отату 25 сәуірден бастап 24 маусымды қоса</w:t>
            </w:r>
          </w:p>
        </w:tc>
        <w:tc>
          <w:tcPr>
            <w:tcW w:w="2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 отату 25 маусымнан бастап 24 тамызды қоса</w:t>
            </w:r>
          </w:p>
        </w:tc>
        <w:tc>
          <w:tcPr>
            <w:tcW w:w="2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демалатын алқап</w:t>
            </w:r>
          </w:p>
        </w:tc>
        <w:tc>
          <w:tcPr>
            <w:tcW w:w="2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 отату 25 тамыздан бастап 22 қазанды қоса</w:t>
            </w:r>
          </w:p>
        </w:tc>
      </w:tr>
      <w:tr>
        <w:trPr>
          <w:trHeight w:val="30" w:hRule="atLeast"/>
        </w:trPr>
        <w:tc>
          <w:tcPr>
            <w:tcW w:w="75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0" w:id="427"/>
          <w:p>
            <w:pPr>
              <w:spacing w:after="20"/>
              <w:ind w:left="20"/>
              <w:jc w:val="both"/>
            </w:pPr>
            <w:r>
              <w:rPr>
                <w:rFonts w:ascii="Times New Roman"/>
                <w:b w:val="false"/>
                <w:i w:val="false"/>
                <w:color w:val="000000"/>
                <w:sz w:val="20"/>
              </w:rPr>
              <w:t>
11</w:t>
            </w:r>
          </w:p>
          <w:bookmarkEnd w:id="427"/>
        </w:tc>
        <w:tc>
          <w:tcPr>
            <w:tcW w:w="75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Налобино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2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 отату 25 тамыздан бастап 22 қазанды қоса</w:t>
            </w:r>
          </w:p>
        </w:tc>
        <w:tc>
          <w:tcPr>
            <w:tcW w:w="2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демалатын алқап</w:t>
            </w:r>
          </w:p>
        </w:tc>
        <w:tc>
          <w:tcPr>
            <w:tcW w:w="2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 отату 25 сәуірден бастап 24 маусымды қоса</w:t>
            </w:r>
          </w:p>
        </w:tc>
        <w:tc>
          <w:tcPr>
            <w:tcW w:w="2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 отату 25 маусымнан бастап 24 тамызды қоса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2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демалатын алқап</w:t>
            </w:r>
          </w:p>
        </w:tc>
        <w:tc>
          <w:tcPr>
            <w:tcW w:w="2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 отату 25 тамыздан бастап 22 қазанды қоса</w:t>
            </w:r>
          </w:p>
        </w:tc>
        <w:tc>
          <w:tcPr>
            <w:tcW w:w="2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 отату 25 сәуірден бастап 24 маусымды қоса</w:t>
            </w:r>
          </w:p>
        </w:tc>
        <w:tc>
          <w:tcPr>
            <w:tcW w:w="2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 отату 25 маусымнан бастап 24 тамызды қоса</w:t>
            </w:r>
          </w:p>
        </w:tc>
      </w:tr>
      <w:tr>
        <w:trPr>
          <w:trHeight w:val="30" w:hRule="atLeast"/>
        </w:trPr>
        <w:tc>
          <w:tcPr>
            <w:tcW w:w="75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2" w:id="428"/>
          <w:p>
            <w:pPr>
              <w:spacing w:after="20"/>
              <w:ind w:left="20"/>
              <w:jc w:val="both"/>
            </w:pPr>
            <w:r>
              <w:rPr>
                <w:rFonts w:ascii="Times New Roman"/>
                <w:b w:val="false"/>
                <w:i w:val="false"/>
                <w:color w:val="000000"/>
                <w:sz w:val="20"/>
              </w:rPr>
              <w:t>
12</w:t>
            </w:r>
          </w:p>
          <w:bookmarkEnd w:id="428"/>
        </w:tc>
        <w:tc>
          <w:tcPr>
            <w:tcW w:w="75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Новоникольск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2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 отату 25 маусымнан бастап 24 тамызды қоса</w:t>
            </w:r>
          </w:p>
        </w:tc>
        <w:tc>
          <w:tcPr>
            <w:tcW w:w="2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 отату 25 тамыздан бастап 22 қазанды қоса</w:t>
            </w:r>
          </w:p>
        </w:tc>
        <w:tc>
          <w:tcPr>
            <w:tcW w:w="2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демалатын алқап</w:t>
            </w:r>
          </w:p>
        </w:tc>
        <w:tc>
          <w:tcPr>
            <w:tcW w:w="2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 отату 25 сәуірден бастап 24 маусымды қоса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2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демалатын алқап</w:t>
            </w:r>
          </w:p>
        </w:tc>
        <w:tc>
          <w:tcPr>
            <w:tcW w:w="2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 отату 25 маусымнан бастап 24 тамызды қоса</w:t>
            </w:r>
          </w:p>
        </w:tc>
        <w:tc>
          <w:tcPr>
            <w:tcW w:w="2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 отату 25 тамыздан бастап 22 қазанды қоса</w:t>
            </w:r>
          </w:p>
        </w:tc>
        <w:tc>
          <w:tcPr>
            <w:tcW w:w="2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 отату 25 сәуірден бастап 24 маусымды қоса</w:t>
            </w:r>
          </w:p>
        </w:tc>
      </w:tr>
      <w:tr>
        <w:trPr>
          <w:trHeight w:val="30" w:hRule="atLeast"/>
        </w:trPr>
        <w:tc>
          <w:tcPr>
            <w:tcW w:w="75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4" w:id="429"/>
          <w:p>
            <w:pPr>
              <w:spacing w:after="20"/>
              <w:ind w:left="20"/>
              <w:jc w:val="both"/>
            </w:pPr>
            <w:r>
              <w:rPr>
                <w:rFonts w:ascii="Times New Roman"/>
                <w:b w:val="false"/>
                <w:i w:val="false"/>
                <w:color w:val="000000"/>
                <w:sz w:val="20"/>
              </w:rPr>
              <w:t>
13</w:t>
            </w:r>
          </w:p>
          <w:bookmarkEnd w:id="429"/>
        </w:tc>
        <w:tc>
          <w:tcPr>
            <w:tcW w:w="75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Петерфельд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2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 отату 25 сәуірден бастап 24 маусымды қоса</w:t>
            </w:r>
          </w:p>
        </w:tc>
        <w:tc>
          <w:tcPr>
            <w:tcW w:w="2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 отату 25 маусымнан бастап 24 тамызды қоса</w:t>
            </w:r>
          </w:p>
        </w:tc>
        <w:tc>
          <w:tcPr>
            <w:tcW w:w="2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 отату 25 тамыздан бастап 22 қазанды қоса</w:t>
            </w:r>
          </w:p>
        </w:tc>
        <w:tc>
          <w:tcPr>
            <w:tcW w:w="2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демалатын алқап</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2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демалатын алқап</w:t>
            </w:r>
          </w:p>
        </w:tc>
        <w:tc>
          <w:tcPr>
            <w:tcW w:w="2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 отату 25 сәуірден бастап 24 маусымды қоса</w:t>
            </w:r>
          </w:p>
        </w:tc>
        <w:tc>
          <w:tcPr>
            <w:tcW w:w="2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 отату 25 маусымнан бастап 24 тамызды қоса</w:t>
            </w:r>
          </w:p>
        </w:tc>
        <w:tc>
          <w:tcPr>
            <w:tcW w:w="2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 отату 25 тамыздан бастап 22 қазанды қоса</w:t>
            </w:r>
          </w:p>
        </w:tc>
      </w:tr>
      <w:tr>
        <w:trPr>
          <w:trHeight w:val="30" w:hRule="atLeast"/>
        </w:trPr>
        <w:tc>
          <w:tcPr>
            <w:tcW w:w="75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6" w:id="430"/>
          <w:p>
            <w:pPr>
              <w:spacing w:after="20"/>
              <w:ind w:left="20"/>
              <w:jc w:val="both"/>
            </w:pPr>
            <w:r>
              <w:rPr>
                <w:rFonts w:ascii="Times New Roman"/>
                <w:b w:val="false"/>
                <w:i w:val="false"/>
                <w:color w:val="000000"/>
                <w:sz w:val="20"/>
              </w:rPr>
              <w:t>
14</w:t>
            </w:r>
          </w:p>
          <w:bookmarkEnd w:id="430"/>
        </w:tc>
        <w:tc>
          <w:tcPr>
            <w:tcW w:w="75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Прибрежный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2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 отату 25 сәуірден бастап 24 маусымды қоса</w:t>
            </w:r>
          </w:p>
        </w:tc>
        <w:tc>
          <w:tcPr>
            <w:tcW w:w="2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 отату 25 маусымнан бастап 24 тамызды қоса</w:t>
            </w:r>
          </w:p>
        </w:tc>
        <w:tc>
          <w:tcPr>
            <w:tcW w:w="2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демалатын алқап</w:t>
            </w:r>
          </w:p>
        </w:tc>
        <w:tc>
          <w:tcPr>
            <w:tcW w:w="2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 отату 25 тамыздан бастап 22 қазанды қоса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2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 отату 25 тамыздан бастап 22 қазанды қоса</w:t>
            </w:r>
          </w:p>
        </w:tc>
        <w:tc>
          <w:tcPr>
            <w:tcW w:w="2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демалатын алқап</w:t>
            </w:r>
          </w:p>
        </w:tc>
        <w:tc>
          <w:tcPr>
            <w:tcW w:w="2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 отату 25 сәуірден бастап 24 маусымды қоса</w:t>
            </w:r>
          </w:p>
        </w:tc>
        <w:tc>
          <w:tcPr>
            <w:tcW w:w="2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 отату 25 маусымнан бастап 24 тамызды қоса</w:t>
            </w:r>
          </w:p>
        </w:tc>
      </w:tr>
      <w:tr>
        <w:trPr>
          <w:trHeight w:val="30" w:hRule="atLeast"/>
        </w:trPr>
        <w:tc>
          <w:tcPr>
            <w:tcW w:w="75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8" w:id="431"/>
          <w:p>
            <w:pPr>
              <w:spacing w:after="20"/>
              <w:ind w:left="20"/>
              <w:jc w:val="both"/>
            </w:pPr>
            <w:r>
              <w:rPr>
                <w:rFonts w:ascii="Times New Roman"/>
                <w:b w:val="false"/>
                <w:i w:val="false"/>
                <w:color w:val="000000"/>
                <w:sz w:val="20"/>
              </w:rPr>
              <w:t>
15</w:t>
            </w:r>
          </w:p>
          <w:bookmarkEnd w:id="431"/>
        </w:tc>
        <w:tc>
          <w:tcPr>
            <w:tcW w:w="75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Рассвет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2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 отату 25 тамыздан бастап 22 қазанды қоса</w:t>
            </w:r>
          </w:p>
        </w:tc>
        <w:tc>
          <w:tcPr>
            <w:tcW w:w="2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 отату 25 тамыздан бастап 22 қазанды қоса</w:t>
            </w:r>
          </w:p>
        </w:tc>
        <w:tc>
          <w:tcPr>
            <w:tcW w:w="2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демалатын алқап</w:t>
            </w:r>
          </w:p>
        </w:tc>
        <w:tc>
          <w:tcPr>
            <w:tcW w:w="2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 отату 25 маусымнан бастап 24 тамызды қоса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2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демалатын алқап</w:t>
            </w:r>
          </w:p>
        </w:tc>
        <w:tc>
          <w:tcPr>
            <w:tcW w:w="2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 отату 25 тамыздан бастап 22 қазанды қоса</w:t>
            </w:r>
          </w:p>
        </w:tc>
        <w:tc>
          <w:tcPr>
            <w:tcW w:w="2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 отату 25 сәуірден бастап 24 маусымды қоса</w:t>
            </w:r>
          </w:p>
        </w:tc>
        <w:tc>
          <w:tcPr>
            <w:tcW w:w="2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 отату 25 маусымнан бастап 24 тамызды қоса</w:t>
            </w:r>
          </w:p>
        </w:tc>
      </w:tr>
      <w:tr>
        <w:trPr>
          <w:trHeight w:val="30" w:hRule="atLeast"/>
        </w:trPr>
        <w:tc>
          <w:tcPr>
            <w:tcW w:w="75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0" w:id="432"/>
          <w:p>
            <w:pPr>
              <w:spacing w:after="20"/>
              <w:ind w:left="20"/>
              <w:jc w:val="both"/>
            </w:pPr>
            <w:r>
              <w:rPr>
                <w:rFonts w:ascii="Times New Roman"/>
                <w:b w:val="false"/>
                <w:i w:val="false"/>
                <w:color w:val="000000"/>
                <w:sz w:val="20"/>
              </w:rPr>
              <w:t>
16</w:t>
            </w:r>
          </w:p>
          <w:bookmarkEnd w:id="432"/>
        </w:tc>
        <w:tc>
          <w:tcPr>
            <w:tcW w:w="75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Рощино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2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 отату 25 маусымнан бастап 24 тамызды қоса</w:t>
            </w:r>
          </w:p>
        </w:tc>
        <w:tc>
          <w:tcPr>
            <w:tcW w:w="2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 отату 25 тамыздан бастап 22 қазанды қоса</w:t>
            </w:r>
          </w:p>
        </w:tc>
        <w:tc>
          <w:tcPr>
            <w:tcW w:w="2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демалатын алқап</w:t>
            </w:r>
          </w:p>
        </w:tc>
        <w:tc>
          <w:tcPr>
            <w:tcW w:w="2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 отату 25 сәуірден бастап 24 маусымды қоса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2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демалатын алқап</w:t>
            </w:r>
          </w:p>
        </w:tc>
        <w:tc>
          <w:tcPr>
            <w:tcW w:w="2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 отату 25 маусымнан бастап 24 тамызды қоса</w:t>
            </w:r>
          </w:p>
        </w:tc>
        <w:tc>
          <w:tcPr>
            <w:tcW w:w="2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 отату 25 тамыздан бастап 22 қазанды қоса</w:t>
            </w:r>
          </w:p>
        </w:tc>
        <w:tc>
          <w:tcPr>
            <w:tcW w:w="2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 отату 25 сәуірден бастап 24 маусымды қоса</w:t>
            </w:r>
          </w:p>
        </w:tc>
      </w:tr>
      <w:tr>
        <w:trPr>
          <w:trHeight w:val="30" w:hRule="atLeast"/>
        </w:trPr>
        <w:tc>
          <w:tcPr>
            <w:tcW w:w="75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2" w:id="433"/>
          <w:p>
            <w:pPr>
              <w:spacing w:after="20"/>
              <w:ind w:left="20"/>
              <w:jc w:val="both"/>
            </w:pPr>
            <w:r>
              <w:rPr>
                <w:rFonts w:ascii="Times New Roman"/>
                <w:b w:val="false"/>
                <w:i w:val="false"/>
                <w:color w:val="000000"/>
                <w:sz w:val="20"/>
              </w:rPr>
              <w:t>
17</w:t>
            </w:r>
          </w:p>
          <w:bookmarkEnd w:id="433"/>
        </w:tc>
        <w:tc>
          <w:tcPr>
            <w:tcW w:w="75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Светлопольск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2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 отату 25 сәуірден бастап 24 маусымды қоса</w:t>
            </w:r>
          </w:p>
        </w:tc>
        <w:tc>
          <w:tcPr>
            <w:tcW w:w="2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 отату 25 маусымнан бастап 24 тамызды қоса</w:t>
            </w:r>
          </w:p>
        </w:tc>
        <w:tc>
          <w:tcPr>
            <w:tcW w:w="2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 отату 25 тамыздан бастап 22 қазанды қоса</w:t>
            </w:r>
          </w:p>
        </w:tc>
        <w:tc>
          <w:tcPr>
            <w:tcW w:w="2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демалатын алқап</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2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 отату 25 сәуірден бастап 24 маусымды қоса</w:t>
            </w:r>
          </w:p>
        </w:tc>
        <w:tc>
          <w:tcPr>
            <w:tcW w:w="2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демалатын алқап</w:t>
            </w:r>
          </w:p>
        </w:tc>
        <w:tc>
          <w:tcPr>
            <w:tcW w:w="2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 отату 25 маусымнан бастап 24 тамызды қоса</w:t>
            </w:r>
          </w:p>
        </w:tc>
        <w:tc>
          <w:tcPr>
            <w:tcW w:w="2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 отату 25 тамыздан бастап 22 қазанды қоса</w:t>
            </w:r>
          </w:p>
        </w:tc>
      </w:tr>
      <w:tr>
        <w:trPr>
          <w:trHeight w:val="30" w:hRule="atLeast"/>
        </w:trPr>
        <w:tc>
          <w:tcPr>
            <w:tcW w:w="75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4" w:id="434"/>
          <w:p>
            <w:pPr>
              <w:spacing w:after="20"/>
              <w:ind w:left="20"/>
              <w:jc w:val="both"/>
            </w:pPr>
            <w:r>
              <w:rPr>
                <w:rFonts w:ascii="Times New Roman"/>
                <w:b w:val="false"/>
                <w:i w:val="false"/>
                <w:color w:val="000000"/>
                <w:sz w:val="20"/>
              </w:rPr>
              <w:t>
18</w:t>
            </w:r>
          </w:p>
          <w:bookmarkEnd w:id="434"/>
        </w:tc>
        <w:tc>
          <w:tcPr>
            <w:tcW w:w="75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Соколов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2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демалатын алқап</w:t>
            </w:r>
          </w:p>
        </w:tc>
        <w:tc>
          <w:tcPr>
            <w:tcW w:w="2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 отату 25 сәуірден бастап 24 маусымды қоса</w:t>
            </w:r>
          </w:p>
        </w:tc>
        <w:tc>
          <w:tcPr>
            <w:tcW w:w="2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 отату 25 маусымнан бастап 24 тамызды қоса</w:t>
            </w:r>
          </w:p>
        </w:tc>
        <w:tc>
          <w:tcPr>
            <w:tcW w:w="2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 отату 25 тамыздан бастап 22 қазанды қоса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2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 отату 25 сәуірден бастап 24 маусымды қоса</w:t>
            </w:r>
          </w:p>
        </w:tc>
        <w:tc>
          <w:tcPr>
            <w:tcW w:w="2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демалатын алқап</w:t>
            </w:r>
          </w:p>
        </w:tc>
        <w:tc>
          <w:tcPr>
            <w:tcW w:w="2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 отату 25 маусымнан бастап 24 тамызды қоса</w:t>
            </w:r>
          </w:p>
        </w:tc>
        <w:tc>
          <w:tcPr>
            <w:tcW w:w="2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 отату 25 тамыздан бастап 22 қазанды қоса</w:t>
            </w:r>
          </w:p>
        </w:tc>
      </w:tr>
      <w:tr>
        <w:trPr>
          <w:trHeight w:val="30" w:hRule="atLeast"/>
        </w:trPr>
        <w:tc>
          <w:tcPr>
            <w:tcW w:w="75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6" w:id="435"/>
          <w:p>
            <w:pPr>
              <w:spacing w:after="20"/>
              <w:ind w:left="20"/>
              <w:jc w:val="both"/>
            </w:pPr>
            <w:r>
              <w:rPr>
                <w:rFonts w:ascii="Times New Roman"/>
                <w:b w:val="false"/>
                <w:i w:val="false"/>
                <w:color w:val="000000"/>
                <w:sz w:val="20"/>
              </w:rPr>
              <w:t>
19</w:t>
            </w:r>
          </w:p>
          <w:bookmarkEnd w:id="435"/>
        </w:tc>
        <w:tc>
          <w:tcPr>
            <w:tcW w:w="75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Якорь</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2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демалатын алқап</w:t>
            </w:r>
          </w:p>
        </w:tc>
        <w:tc>
          <w:tcPr>
            <w:tcW w:w="2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 отату 25 тамыздан бастап 22 қазанды қоса</w:t>
            </w:r>
          </w:p>
        </w:tc>
        <w:tc>
          <w:tcPr>
            <w:tcW w:w="2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 отату 25 сәуірден бастап 24 маусымды қоса</w:t>
            </w:r>
          </w:p>
        </w:tc>
        <w:tc>
          <w:tcPr>
            <w:tcW w:w="2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 отату 25 маусымнан бастап 24 тамызды қоса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2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 отату 25 тамыздан бастап 22 қазанды қоса</w:t>
            </w:r>
          </w:p>
        </w:tc>
        <w:tc>
          <w:tcPr>
            <w:tcW w:w="2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демалатын алқап</w:t>
            </w:r>
          </w:p>
        </w:tc>
        <w:tc>
          <w:tcPr>
            <w:tcW w:w="2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 отату 25 сәуірден бастап 24 маусымды қоса</w:t>
            </w:r>
          </w:p>
        </w:tc>
        <w:tc>
          <w:tcPr>
            <w:tcW w:w="2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 отату 25 маусымнан бастап 24 тамызды қоса</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